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FD40B" w14:textId="4594BB34" w:rsidR="00C00A85" w:rsidRPr="00C00A85" w:rsidRDefault="00000000" w:rsidP="00C00A85">
      <w:pPr>
        <w:pStyle w:val="Ttulo1"/>
        <w:rPr>
          <w:color w:val="auto"/>
          <w:lang w:val="es-MX"/>
        </w:rPr>
      </w:pPr>
      <w:r w:rsidRPr="00EB17D1">
        <w:rPr>
          <w:color w:val="auto"/>
          <w:lang w:val="es-MX"/>
        </w:rPr>
        <w:t>T</w:t>
      </w:r>
      <w:r w:rsidR="00C00A85">
        <w:rPr>
          <w:color w:val="auto"/>
          <w:lang w:val="es-MX"/>
        </w:rPr>
        <w:t>ITULO DEL</w:t>
      </w:r>
      <w:r w:rsidRPr="00EB17D1">
        <w:rPr>
          <w:color w:val="auto"/>
          <w:lang w:val="es-MX"/>
        </w:rPr>
        <w:t xml:space="preserve"> REPORTE DE APARATO O EXPERIMENTO</w:t>
      </w:r>
    </w:p>
    <w:p w14:paraId="2EEE9804" w14:textId="77777777" w:rsidR="00B20236" w:rsidRPr="00EB17D1" w:rsidRDefault="00000000">
      <w:pPr>
        <w:rPr>
          <w:lang w:val="es-MX"/>
        </w:rPr>
      </w:pPr>
      <w:r w:rsidRPr="00EB17D1">
        <w:rPr>
          <w:lang w:val="es-MX"/>
        </w:rPr>
        <w:t>NOMBRE DE LA ESCUELA PREPARATORIA</w:t>
      </w:r>
      <w:r w:rsidRPr="00EB17D1">
        <w:rPr>
          <w:lang w:val="es-MX"/>
        </w:rPr>
        <w:br/>
        <w:t>(Nombre de la institución educativa)</w:t>
      </w:r>
    </w:p>
    <w:p w14:paraId="124AA081" w14:textId="77777777" w:rsidR="00B20236" w:rsidRPr="00EB17D1" w:rsidRDefault="00000000">
      <w:pPr>
        <w:rPr>
          <w:lang w:val="es-MX"/>
        </w:rPr>
      </w:pPr>
      <w:r w:rsidRPr="00EB17D1">
        <w:rPr>
          <w:lang w:val="es-MX"/>
        </w:rPr>
        <w:t>NOMBRE DEL PROYECTO</w:t>
      </w:r>
      <w:r w:rsidRPr="00EB17D1">
        <w:rPr>
          <w:lang w:val="es-MX"/>
        </w:rPr>
        <w:br/>
        <w:t>(Título del experimento o aparato)</w:t>
      </w:r>
    </w:p>
    <w:p w14:paraId="53FC408A" w14:textId="77777777" w:rsidR="00B20236" w:rsidRPr="00EB17D1" w:rsidRDefault="00000000">
      <w:pPr>
        <w:rPr>
          <w:lang w:val="es-MX"/>
        </w:rPr>
      </w:pPr>
      <w:r w:rsidRPr="00EB17D1">
        <w:rPr>
          <w:lang w:val="es-MX"/>
        </w:rPr>
        <w:t>MODALIDAD</w:t>
      </w:r>
      <w:r w:rsidRPr="00EB17D1">
        <w:rPr>
          <w:lang w:val="es-MX"/>
        </w:rPr>
        <w:br/>
        <w:t>(Individual o grupal)</w:t>
      </w:r>
    </w:p>
    <w:p w14:paraId="0F44D982" w14:textId="77777777" w:rsidR="00B20236" w:rsidRPr="00EB17D1" w:rsidRDefault="00000000">
      <w:pPr>
        <w:rPr>
          <w:lang w:val="es-MX"/>
        </w:rPr>
      </w:pPr>
      <w:r w:rsidRPr="00EB17D1">
        <w:rPr>
          <w:lang w:val="es-MX"/>
        </w:rPr>
        <w:t>MOTIVACIÓN</w:t>
      </w:r>
      <w:r w:rsidRPr="00EB17D1">
        <w:rPr>
          <w:lang w:val="es-MX"/>
        </w:rPr>
        <w:br/>
        <w:t>(Explicación breve sobre la razón por la que se eligió este proyecto y su importancia)</w:t>
      </w:r>
    </w:p>
    <w:p w14:paraId="5F590EDD" w14:textId="77777777" w:rsidR="00B20236" w:rsidRPr="00EB17D1" w:rsidRDefault="00000000">
      <w:pPr>
        <w:pStyle w:val="Ttulo2"/>
        <w:rPr>
          <w:color w:val="auto"/>
          <w:lang w:val="es-MX"/>
        </w:rPr>
      </w:pPr>
      <w:r w:rsidRPr="00EB17D1">
        <w:rPr>
          <w:color w:val="auto"/>
          <w:lang w:val="es-MX"/>
        </w:rPr>
        <w:t>Introducción</w:t>
      </w:r>
    </w:p>
    <w:p w14:paraId="769C2ECA" w14:textId="77777777" w:rsidR="00B20236" w:rsidRPr="00EB17D1" w:rsidRDefault="00000000">
      <w:pPr>
        <w:rPr>
          <w:lang w:val="es-MX"/>
        </w:rPr>
      </w:pPr>
      <w:r w:rsidRPr="00EB17D1">
        <w:rPr>
          <w:lang w:val="es-MX"/>
        </w:rPr>
        <w:t>(Descripción general del problema o fenómeno a estudiar, su relevancia y contexto)</w:t>
      </w:r>
    </w:p>
    <w:p w14:paraId="60BBFAE9" w14:textId="77777777" w:rsidR="00B20236" w:rsidRPr="00EB17D1" w:rsidRDefault="00000000">
      <w:pPr>
        <w:pStyle w:val="Ttulo2"/>
        <w:rPr>
          <w:color w:val="auto"/>
          <w:lang w:val="es-MX"/>
        </w:rPr>
      </w:pPr>
      <w:r w:rsidRPr="00EB17D1">
        <w:rPr>
          <w:color w:val="auto"/>
          <w:lang w:val="es-MX"/>
        </w:rPr>
        <w:t>Fundamento Teórico</w:t>
      </w:r>
    </w:p>
    <w:p w14:paraId="26959C7B" w14:textId="77777777" w:rsidR="00B20236" w:rsidRPr="00EB17D1" w:rsidRDefault="00000000">
      <w:pPr>
        <w:rPr>
          <w:lang w:val="es-MX"/>
        </w:rPr>
      </w:pPr>
      <w:r w:rsidRPr="00EB17D1">
        <w:rPr>
          <w:lang w:val="es-MX"/>
        </w:rPr>
        <w:t>(Explicación de los principios físicos y conceptos involucrados en el experimento, incluyendo ecuaciones relevantes si aplica)</w:t>
      </w:r>
    </w:p>
    <w:p w14:paraId="54A0DA5F" w14:textId="77777777" w:rsidR="00B20236" w:rsidRPr="00EB17D1" w:rsidRDefault="00000000">
      <w:pPr>
        <w:pStyle w:val="Ttulo2"/>
        <w:rPr>
          <w:color w:val="auto"/>
          <w:lang w:val="es-MX"/>
        </w:rPr>
      </w:pPr>
      <w:r w:rsidRPr="00EB17D1">
        <w:rPr>
          <w:color w:val="auto"/>
          <w:lang w:val="es-MX"/>
        </w:rPr>
        <w:t>Desarrollo Experimental y/o Montaje Experimental</w:t>
      </w:r>
    </w:p>
    <w:p w14:paraId="39E6577D" w14:textId="77777777" w:rsidR="00B20236" w:rsidRPr="00EB17D1" w:rsidRDefault="00000000">
      <w:pPr>
        <w:rPr>
          <w:lang w:val="es-MX"/>
        </w:rPr>
      </w:pPr>
      <w:r w:rsidRPr="00EB17D1">
        <w:rPr>
          <w:lang w:val="es-MX"/>
        </w:rPr>
        <w:t>(Descripción detallada del procedimiento experimental, materiales utilizados y configuración del montaje experimental. Se pueden incluir imágenes o diagramas si es necesario)</w:t>
      </w:r>
    </w:p>
    <w:p w14:paraId="54B71C3E" w14:textId="77777777" w:rsidR="00B20236" w:rsidRPr="00EB17D1" w:rsidRDefault="00000000">
      <w:pPr>
        <w:pStyle w:val="Ttulo2"/>
        <w:rPr>
          <w:color w:val="auto"/>
          <w:lang w:val="es-MX"/>
        </w:rPr>
      </w:pPr>
      <w:r w:rsidRPr="00EB17D1">
        <w:rPr>
          <w:color w:val="auto"/>
          <w:lang w:val="es-MX"/>
        </w:rPr>
        <w:t>Resultados Experimentales</w:t>
      </w:r>
    </w:p>
    <w:p w14:paraId="0FC35B75" w14:textId="77777777" w:rsidR="00B20236" w:rsidRPr="00EB17D1" w:rsidRDefault="00000000">
      <w:pPr>
        <w:rPr>
          <w:lang w:val="es-MX"/>
        </w:rPr>
      </w:pPr>
      <w:r w:rsidRPr="00EB17D1">
        <w:rPr>
          <w:lang w:val="es-MX"/>
        </w:rPr>
        <w:t>(Representación de los datos obtenidos en el experimento, incluyendo tablas, gráficas y observaciones)</w:t>
      </w:r>
    </w:p>
    <w:p w14:paraId="54983E51" w14:textId="77777777" w:rsidR="00B20236" w:rsidRPr="00EB17D1" w:rsidRDefault="00000000">
      <w:pPr>
        <w:pStyle w:val="Ttulo2"/>
        <w:rPr>
          <w:color w:val="auto"/>
          <w:lang w:val="es-MX"/>
        </w:rPr>
      </w:pPr>
      <w:r w:rsidRPr="00EB17D1">
        <w:rPr>
          <w:color w:val="auto"/>
          <w:lang w:val="es-MX"/>
        </w:rPr>
        <w:t>Análisis e Interpretación de Resultados</w:t>
      </w:r>
    </w:p>
    <w:p w14:paraId="6F9B86B5" w14:textId="77777777" w:rsidR="00B20236" w:rsidRPr="00EB17D1" w:rsidRDefault="00000000">
      <w:pPr>
        <w:rPr>
          <w:lang w:val="es-MX"/>
        </w:rPr>
      </w:pPr>
      <w:r w:rsidRPr="00EB17D1">
        <w:rPr>
          <w:lang w:val="es-MX"/>
        </w:rPr>
        <w:t>(Discusión de los resultados, comparación con teorías existentes, análisis de posibles errores experimentales)</w:t>
      </w:r>
    </w:p>
    <w:p w14:paraId="3C8BD36D" w14:textId="77777777" w:rsidR="00B20236" w:rsidRPr="00EB17D1" w:rsidRDefault="00000000">
      <w:pPr>
        <w:pStyle w:val="Ttulo2"/>
        <w:rPr>
          <w:color w:val="auto"/>
          <w:lang w:val="es-MX"/>
        </w:rPr>
      </w:pPr>
      <w:r w:rsidRPr="00EB17D1">
        <w:rPr>
          <w:color w:val="auto"/>
          <w:lang w:val="es-MX"/>
        </w:rPr>
        <w:t>Conclusiones</w:t>
      </w:r>
    </w:p>
    <w:p w14:paraId="5B3AD83C" w14:textId="77777777" w:rsidR="00B20236" w:rsidRPr="00EB17D1" w:rsidRDefault="00000000">
      <w:pPr>
        <w:rPr>
          <w:lang w:val="es-MX"/>
        </w:rPr>
      </w:pPr>
      <w:r w:rsidRPr="00EB17D1">
        <w:rPr>
          <w:lang w:val="es-MX"/>
        </w:rPr>
        <w:t>(Resumen de los hallazgos, implicaciones del experimento y posibles mejoras o futuras investigaciones)</w:t>
      </w:r>
    </w:p>
    <w:p w14:paraId="7B865541" w14:textId="77777777" w:rsidR="00B20236" w:rsidRPr="00EB17D1" w:rsidRDefault="00000000">
      <w:pPr>
        <w:pStyle w:val="Ttulo2"/>
        <w:rPr>
          <w:color w:val="auto"/>
          <w:lang w:val="es-MX"/>
        </w:rPr>
      </w:pPr>
      <w:r w:rsidRPr="00EB17D1">
        <w:rPr>
          <w:color w:val="auto"/>
          <w:lang w:val="es-MX"/>
        </w:rPr>
        <w:t>Bibliografía</w:t>
      </w:r>
    </w:p>
    <w:p w14:paraId="6B81882F" w14:textId="77777777" w:rsidR="00B20236" w:rsidRDefault="00000000">
      <w:pPr>
        <w:rPr>
          <w:lang w:val="es-MX"/>
        </w:rPr>
      </w:pPr>
      <w:r w:rsidRPr="00EB17D1">
        <w:rPr>
          <w:lang w:val="es-MX"/>
        </w:rPr>
        <w:t>(Lista de referencias en formato APA 7)</w:t>
      </w:r>
    </w:p>
    <w:p w14:paraId="4A264CAD" w14:textId="77777777" w:rsidR="00C00A85" w:rsidRPr="00EB17D1" w:rsidRDefault="00C00A85">
      <w:pPr>
        <w:rPr>
          <w:lang w:val="es-MX"/>
        </w:rPr>
      </w:pPr>
    </w:p>
    <w:p w14:paraId="6F1345F9" w14:textId="77777777" w:rsidR="00C00A85" w:rsidRDefault="00C00A85">
      <w:pPr>
        <w:pStyle w:val="Ttulo2"/>
        <w:rPr>
          <w:color w:val="auto"/>
          <w:lang w:val="es-MX"/>
        </w:rPr>
      </w:pPr>
    </w:p>
    <w:p w14:paraId="635270BA" w14:textId="3A58787E" w:rsidR="00B20236" w:rsidRPr="00EB17D1" w:rsidRDefault="00000000">
      <w:pPr>
        <w:pStyle w:val="Ttulo2"/>
        <w:rPr>
          <w:color w:val="auto"/>
          <w:lang w:val="es-MX"/>
        </w:rPr>
      </w:pPr>
      <w:r w:rsidRPr="00EB17D1">
        <w:rPr>
          <w:color w:val="auto"/>
          <w:lang w:val="es-MX"/>
        </w:rPr>
        <w:t>Formato del Documento:</w:t>
      </w:r>
    </w:p>
    <w:p w14:paraId="69C0052F" w14:textId="0693CF65" w:rsidR="00720454" w:rsidRDefault="00000000" w:rsidP="00EB17D1">
      <w:pPr>
        <w:rPr>
          <w:lang w:val="es-MX"/>
        </w:rPr>
      </w:pPr>
      <w:r w:rsidRPr="00EB17D1">
        <w:rPr>
          <w:lang w:val="es-MX"/>
        </w:rPr>
        <w:t xml:space="preserve">- Times New </w:t>
      </w:r>
      <w:proofErr w:type="spellStart"/>
      <w:r w:rsidRPr="00EB17D1">
        <w:rPr>
          <w:lang w:val="es-MX"/>
        </w:rPr>
        <w:t>Roman</w:t>
      </w:r>
      <w:proofErr w:type="spellEnd"/>
      <w:r w:rsidRPr="00EB17D1">
        <w:rPr>
          <w:lang w:val="es-MX"/>
        </w:rPr>
        <w:t>, 12 pt</w:t>
      </w:r>
      <w:r w:rsidRPr="00EB17D1">
        <w:rPr>
          <w:lang w:val="es-MX"/>
        </w:rPr>
        <w:br/>
        <w:t>- Márgenes de 2.54 cm en todos los lados</w:t>
      </w:r>
      <w:r w:rsidRPr="00EB17D1">
        <w:rPr>
          <w:lang w:val="es-MX"/>
        </w:rPr>
        <w:br/>
        <w:t>- Interlineado 1.5</w:t>
      </w:r>
      <w:r w:rsidRPr="00EB17D1">
        <w:rPr>
          <w:lang w:val="es-MX"/>
        </w:rPr>
        <w:br/>
        <w:t>- Justificación completa del texto</w:t>
      </w:r>
      <w:r w:rsidRPr="00EB17D1">
        <w:rPr>
          <w:lang w:val="es-MX"/>
        </w:rPr>
        <w:br/>
        <w:t>- Documento a doble columna</w:t>
      </w:r>
      <w:r w:rsidRPr="00EB17D1">
        <w:rPr>
          <w:lang w:val="es-MX"/>
        </w:rPr>
        <w:br/>
        <w:t>- Gráficas y figuras centradas y numeradas</w:t>
      </w:r>
      <w:r w:rsidRPr="00EB17D1">
        <w:rPr>
          <w:lang w:val="es-MX"/>
        </w:rPr>
        <w:br/>
        <w:t xml:space="preserve">- Máximo de </w:t>
      </w:r>
      <w:r w:rsidR="00720454">
        <w:rPr>
          <w:lang w:val="es-MX"/>
        </w:rPr>
        <w:t>6</w:t>
      </w:r>
      <w:r w:rsidRPr="00EB17D1">
        <w:rPr>
          <w:lang w:val="es-MX"/>
        </w:rPr>
        <w:t xml:space="preserve"> cuartillas</w:t>
      </w:r>
    </w:p>
    <w:p w14:paraId="71B33BD9" w14:textId="0D87A66C" w:rsidR="00720454" w:rsidRDefault="00720454" w:rsidP="00EB17D1">
      <w:pPr>
        <w:rPr>
          <w:lang w:val="es-MX"/>
        </w:rPr>
      </w:pPr>
      <w:r>
        <w:rPr>
          <w:lang w:val="es-MX"/>
        </w:rPr>
        <w:t xml:space="preserve">-El documento reporte debe de subirse en formato PDF (Nombre del archivo: </w:t>
      </w:r>
      <w:proofErr w:type="spellStart"/>
      <w:r w:rsidR="00B47FB4">
        <w:rPr>
          <w:lang w:val="es-MX"/>
        </w:rPr>
        <w:t>M</w:t>
      </w:r>
      <w:r>
        <w:rPr>
          <w:lang w:val="es-MX"/>
        </w:rPr>
        <w:t>D_T</w:t>
      </w:r>
      <w:r w:rsidR="00B47FB4">
        <w:rPr>
          <w:lang w:val="es-MX"/>
        </w:rPr>
        <w:t>í</w:t>
      </w:r>
      <w:r>
        <w:rPr>
          <w:lang w:val="es-MX"/>
        </w:rPr>
        <w:t>tulo</w:t>
      </w:r>
      <w:proofErr w:type="spellEnd"/>
      <w:r>
        <w:rPr>
          <w:lang w:val="es-MX"/>
        </w:rPr>
        <w:t xml:space="preserve"> corto del proyecto_ Institución.</w:t>
      </w:r>
    </w:p>
    <w:p w14:paraId="72C964FD" w14:textId="48A58167" w:rsidR="00720454" w:rsidRDefault="00720454" w:rsidP="00EB17D1">
      <w:pPr>
        <w:rPr>
          <w:lang w:val="es-MX"/>
        </w:rPr>
      </w:pPr>
      <w:r>
        <w:rPr>
          <w:lang w:val="es-MX"/>
        </w:rPr>
        <w:t xml:space="preserve">Ejemplo:  </w:t>
      </w:r>
      <w:proofErr w:type="spellStart"/>
      <w:r w:rsidR="00B47FB4" w:rsidRPr="00B47FB4">
        <w:rPr>
          <w:b/>
          <w:bCs/>
          <w:lang w:val="es-MX"/>
        </w:rPr>
        <w:t>M</w:t>
      </w:r>
      <w:r w:rsidRPr="00B47FB4">
        <w:rPr>
          <w:b/>
          <w:bCs/>
          <w:lang w:val="es-MX"/>
        </w:rPr>
        <w:t>T_sistema</w:t>
      </w:r>
      <w:proofErr w:type="spellEnd"/>
      <w:r w:rsidRPr="00B47FB4">
        <w:rPr>
          <w:b/>
          <w:bCs/>
          <w:lang w:val="es-MX"/>
        </w:rPr>
        <w:t xml:space="preserve"> automatizado_COBAEV35</w:t>
      </w:r>
    </w:p>
    <w:p w14:paraId="73BD8E4A" w14:textId="10621EEB" w:rsidR="00720454" w:rsidRPr="00EB17D1" w:rsidRDefault="00B47FB4" w:rsidP="00EB17D1">
      <w:pPr>
        <w:rPr>
          <w:lang w:val="es-MX"/>
        </w:rPr>
      </w:pPr>
      <w:r>
        <w:rPr>
          <w:lang w:val="es-MX"/>
        </w:rPr>
        <w:t>M</w:t>
      </w:r>
      <w:r w:rsidR="00720454">
        <w:rPr>
          <w:lang w:val="es-MX"/>
        </w:rPr>
        <w:t xml:space="preserve">D= Aparato didáctico, </w:t>
      </w:r>
      <w:r>
        <w:rPr>
          <w:lang w:val="es-MX"/>
        </w:rPr>
        <w:t>M</w:t>
      </w:r>
      <w:r w:rsidR="00720454">
        <w:rPr>
          <w:lang w:val="es-MX"/>
        </w:rPr>
        <w:t xml:space="preserve">T=Aparato tecnológico, </w:t>
      </w:r>
      <w:r>
        <w:rPr>
          <w:lang w:val="es-MX"/>
        </w:rPr>
        <w:t>ME</w:t>
      </w:r>
      <w:r w:rsidR="00720454">
        <w:rPr>
          <w:lang w:val="es-MX"/>
        </w:rPr>
        <w:t xml:space="preserve"> =</w:t>
      </w:r>
      <w:r>
        <w:rPr>
          <w:lang w:val="es-MX"/>
        </w:rPr>
        <w:t xml:space="preserve"> modalidad experimental</w:t>
      </w:r>
      <w:r w:rsidR="00720454">
        <w:rPr>
          <w:lang w:val="es-MX"/>
        </w:rPr>
        <w:t xml:space="preserve"> </w:t>
      </w:r>
    </w:p>
    <w:sectPr w:rsidR="00720454" w:rsidRPr="00EB17D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0984277">
    <w:abstractNumId w:val="8"/>
  </w:num>
  <w:num w:numId="2" w16cid:durableId="1943681310">
    <w:abstractNumId w:val="6"/>
  </w:num>
  <w:num w:numId="3" w16cid:durableId="2078746517">
    <w:abstractNumId w:val="5"/>
  </w:num>
  <w:num w:numId="4" w16cid:durableId="2121801751">
    <w:abstractNumId w:val="4"/>
  </w:num>
  <w:num w:numId="5" w16cid:durableId="1678533429">
    <w:abstractNumId w:val="7"/>
  </w:num>
  <w:num w:numId="6" w16cid:durableId="1250970650">
    <w:abstractNumId w:val="3"/>
  </w:num>
  <w:num w:numId="7" w16cid:durableId="78451660">
    <w:abstractNumId w:val="2"/>
  </w:num>
  <w:num w:numId="8" w16cid:durableId="1375497186">
    <w:abstractNumId w:val="1"/>
  </w:num>
  <w:num w:numId="9" w16cid:durableId="100979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05A0C"/>
    <w:rsid w:val="00720454"/>
    <w:rsid w:val="00AA1D8D"/>
    <w:rsid w:val="00B20236"/>
    <w:rsid w:val="00B47730"/>
    <w:rsid w:val="00B47FB4"/>
    <w:rsid w:val="00C00A85"/>
    <w:rsid w:val="00CB0664"/>
    <w:rsid w:val="00DE520A"/>
    <w:rsid w:val="00EB17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A9A628"/>
  <w14:defaultImageDpi w14:val="300"/>
  <w15:docId w15:val="{8043FA09-9718-4FC6-812E-86552394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PATO PAT</cp:lastModifiedBy>
  <cp:revision>2</cp:revision>
  <dcterms:created xsi:type="dcterms:W3CDTF">2026-05-25T16:08:00Z</dcterms:created>
  <dcterms:modified xsi:type="dcterms:W3CDTF">2026-05-25T16:08:00Z</dcterms:modified>
  <cp:category/>
</cp:coreProperties>
</file>