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2DD" w:rsidRDefault="006732DD" w:rsidP="006732DD">
      <w:pPr>
        <w:ind w:left="-142" w:right="-91"/>
        <w:jc w:val="center"/>
        <w:rPr>
          <w:rFonts w:ascii="GillSans" w:hAnsi="GillSans" w:cs="Tahoma"/>
          <w:b/>
          <w:bCs/>
          <w:sz w:val="24"/>
          <w:szCs w:val="24"/>
          <w:lang w:val="es-ES"/>
        </w:rPr>
      </w:pPr>
      <w:r>
        <w:rPr>
          <w:rFonts w:ascii="GillSans" w:hAnsi="GillSans" w:cs="Tahoma"/>
          <w:b/>
          <w:bCs/>
          <w:sz w:val="24"/>
          <w:szCs w:val="24"/>
          <w:lang w:val="es-ES"/>
        </w:rPr>
        <w:t xml:space="preserve">SOLICITUD DE VIÁTICOS </w:t>
      </w:r>
    </w:p>
    <w:p w:rsidR="006732DD" w:rsidRDefault="006732DD">
      <w:pPr>
        <w:pStyle w:val="Ttulo2"/>
        <w:rPr>
          <w:lang w:val="es-MX"/>
        </w:rPr>
      </w:pPr>
    </w:p>
    <w:p w:rsidR="00FE2B6C" w:rsidRPr="006732DD" w:rsidRDefault="00A26F6F">
      <w:pPr>
        <w:rPr>
          <w:lang w:val="es-MX"/>
        </w:rPr>
      </w:pPr>
      <w:r w:rsidRPr="006732DD">
        <w:rPr>
          <w:lang w:val="es-MX"/>
        </w:rPr>
        <w:t>Este formato debe ser llenado únicamente si se marcaron viáticos en la solicitud del evento académico.</w:t>
      </w:r>
    </w:p>
    <w:tbl>
      <w:tblPr>
        <w:tblStyle w:val="Tablaconcuadrcula"/>
        <w:tblW w:w="13919" w:type="dxa"/>
        <w:tblInd w:w="-743" w:type="dxa"/>
        <w:tblLook w:val="04A0" w:firstRow="1" w:lastRow="0" w:firstColumn="1" w:lastColumn="0" w:noHBand="0" w:noVBand="1"/>
      </w:tblPr>
      <w:tblGrid>
        <w:gridCol w:w="2297"/>
        <w:gridCol w:w="1176"/>
        <w:gridCol w:w="1779"/>
        <w:gridCol w:w="1462"/>
        <w:gridCol w:w="2193"/>
        <w:gridCol w:w="2661"/>
        <w:gridCol w:w="2351"/>
      </w:tblGrid>
      <w:tr w:rsidR="005B23C0" w:rsidRPr="006732DD" w:rsidTr="00741F35">
        <w:tc>
          <w:tcPr>
            <w:tcW w:w="13919" w:type="dxa"/>
            <w:gridSpan w:val="7"/>
          </w:tcPr>
          <w:p w:rsidR="005B23C0" w:rsidRPr="005B23C0" w:rsidRDefault="005B23C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Nombre del evento: </w:t>
            </w:r>
          </w:p>
        </w:tc>
      </w:tr>
      <w:tr w:rsidR="006732DD" w:rsidRPr="006732DD" w:rsidTr="006732DD">
        <w:tc>
          <w:tcPr>
            <w:tcW w:w="2297" w:type="dxa"/>
          </w:tcPr>
          <w:p w:rsidR="006732DD" w:rsidRPr="005B23C0" w:rsidRDefault="006732DD">
            <w:pPr>
              <w:rPr>
                <w:b/>
              </w:rPr>
            </w:pPr>
            <w:proofErr w:type="spellStart"/>
            <w:r w:rsidRPr="005B23C0">
              <w:rPr>
                <w:b/>
              </w:rPr>
              <w:t>Nombre</w:t>
            </w:r>
            <w:proofErr w:type="spellEnd"/>
            <w:r w:rsidRPr="005B23C0">
              <w:rPr>
                <w:b/>
              </w:rPr>
              <w:t xml:space="preserve"> </w:t>
            </w:r>
            <w:proofErr w:type="spellStart"/>
            <w:r w:rsidRPr="005B23C0">
              <w:rPr>
                <w:b/>
              </w:rPr>
              <w:t>completo</w:t>
            </w:r>
            <w:proofErr w:type="spellEnd"/>
            <w:r w:rsidRPr="005B23C0">
              <w:rPr>
                <w:b/>
              </w:rPr>
              <w:t xml:space="preserve"> del </w:t>
            </w:r>
            <w:proofErr w:type="spellStart"/>
            <w:r w:rsidRPr="005B23C0">
              <w:rPr>
                <w:b/>
              </w:rPr>
              <w:t>participante</w:t>
            </w:r>
            <w:proofErr w:type="spellEnd"/>
          </w:p>
        </w:tc>
        <w:tc>
          <w:tcPr>
            <w:tcW w:w="1176" w:type="dxa"/>
          </w:tcPr>
          <w:p w:rsidR="006732DD" w:rsidRPr="005B23C0" w:rsidRDefault="006732DD">
            <w:pPr>
              <w:rPr>
                <w:b/>
              </w:rPr>
            </w:pPr>
            <w:r w:rsidRPr="005B23C0">
              <w:rPr>
                <w:b/>
              </w:rPr>
              <w:t>Cargo</w:t>
            </w:r>
          </w:p>
        </w:tc>
        <w:tc>
          <w:tcPr>
            <w:tcW w:w="1779" w:type="dxa"/>
          </w:tcPr>
          <w:p w:rsidR="006732DD" w:rsidRPr="005B23C0" w:rsidRDefault="006732DD">
            <w:pPr>
              <w:rPr>
                <w:b/>
              </w:rPr>
            </w:pPr>
            <w:r w:rsidRPr="005B23C0">
              <w:rPr>
                <w:b/>
              </w:rPr>
              <w:t>Nacional / Internacional</w:t>
            </w:r>
          </w:p>
        </w:tc>
        <w:tc>
          <w:tcPr>
            <w:tcW w:w="1462" w:type="dxa"/>
          </w:tcPr>
          <w:p w:rsidR="006732DD" w:rsidRPr="005B23C0" w:rsidRDefault="006732DD">
            <w:pPr>
              <w:rPr>
                <w:b/>
              </w:rPr>
            </w:pPr>
            <w:r w:rsidRPr="005B23C0">
              <w:rPr>
                <w:b/>
              </w:rPr>
              <w:t>Institución</w:t>
            </w:r>
          </w:p>
        </w:tc>
        <w:tc>
          <w:tcPr>
            <w:tcW w:w="2193" w:type="dxa"/>
          </w:tcPr>
          <w:p w:rsidR="006732DD" w:rsidRPr="005B23C0" w:rsidRDefault="006732DD">
            <w:pPr>
              <w:rPr>
                <w:b/>
              </w:rPr>
            </w:pPr>
            <w:r w:rsidRPr="005B23C0">
              <w:rPr>
                <w:b/>
              </w:rPr>
              <w:t>Medio de contacto</w:t>
            </w:r>
          </w:p>
        </w:tc>
        <w:tc>
          <w:tcPr>
            <w:tcW w:w="2661" w:type="dxa"/>
          </w:tcPr>
          <w:p w:rsidR="006732DD" w:rsidRPr="005B23C0" w:rsidRDefault="006732DD">
            <w:pPr>
              <w:rPr>
                <w:b/>
                <w:lang w:val="es-MX"/>
              </w:rPr>
            </w:pPr>
            <w:r w:rsidRPr="005B23C0">
              <w:rPr>
                <w:b/>
                <w:lang w:val="es-MX"/>
              </w:rPr>
              <w:t>Requiere (hospedaje / comida / transporte / otro)</w:t>
            </w:r>
          </w:p>
        </w:tc>
        <w:tc>
          <w:tcPr>
            <w:tcW w:w="2351" w:type="dxa"/>
          </w:tcPr>
          <w:p w:rsidR="006732DD" w:rsidRPr="005B23C0" w:rsidRDefault="006732DD">
            <w:pPr>
              <w:rPr>
                <w:b/>
                <w:lang w:val="es-MX"/>
              </w:rPr>
            </w:pPr>
            <w:r w:rsidRPr="005B23C0">
              <w:rPr>
                <w:b/>
                <w:lang w:val="es-MX"/>
              </w:rPr>
              <w:t xml:space="preserve">Comentarios adicionales </w:t>
            </w:r>
          </w:p>
        </w:tc>
      </w:tr>
      <w:tr w:rsidR="006732DD" w:rsidRPr="006732DD" w:rsidTr="006732DD">
        <w:tc>
          <w:tcPr>
            <w:tcW w:w="2297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1176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1779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1462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2193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2661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2351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</w:tr>
      <w:tr w:rsidR="006732DD" w:rsidRPr="006732DD" w:rsidTr="006732DD">
        <w:tc>
          <w:tcPr>
            <w:tcW w:w="2297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1176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1779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1462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2193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2661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2351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</w:tr>
      <w:tr w:rsidR="006732DD" w:rsidRPr="006732DD" w:rsidTr="006732DD">
        <w:tc>
          <w:tcPr>
            <w:tcW w:w="2297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1176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1779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1462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2193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2661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2351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</w:tr>
      <w:tr w:rsidR="006732DD" w:rsidRPr="006732DD" w:rsidTr="006732DD">
        <w:tc>
          <w:tcPr>
            <w:tcW w:w="2297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1176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1779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1462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2193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2661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2351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</w:tr>
      <w:tr w:rsidR="006732DD" w:rsidRPr="006732DD" w:rsidTr="006732DD">
        <w:tc>
          <w:tcPr>
            <w:tcW w:w="2297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1176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1779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1462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2193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2661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  <w:tc>
          <w:tcPr>
            <w:tcW w:w="2351" w:type="dxa"/>
          </w:tcPr>
          <w:p w:rsidR="006732DD" w:rsidRPr="006732DD" w:rsidRDefault="006732DD">
            <w:pPr>
              <w:rPr>
                <w:lang w:val="es-MX"/>
              </w:rPr>
            </w:pPr>
          </w:p>
        </w:tc>
      </w:tr>
    </w:tbl>
    <w:p w:rsidR="00A26F6F" w:rsidRPr="006732DD" w:rsidRDefault="00A26F6F">
      <w:pPr>
        <w:rPr>
          <w:lang w:val="es-MX"/>
        </w:rPr>
      </w:pPr>
      <w:bookmarkStart w:id="0" w:name="_GoBack"/>
      <w:bookmarkEnd w:id="0"/>
    </w:p>
    <w:sectPr w:rsidR="00A26F6F" w:rsidRPr="006732DD" w:rsidSect="006732DD">
      <w:head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19F" w:rsidRDefault="0071619F" w:rsidP="006732DD">
      <w:pPr>
        <w:spacing w:after="0" w:line="240" w:lineRule="auto"/>
      </w:pPr>
      <w:r>
        <w:separator/>
      </w:r>
    </w:p>
  </w:endnote>
  <w:endnote w:type="continuationSeparator" w:id="0">
    <w:p w:rsidR="0071619F" w:rsidRDefault="0071619F" w:rsidP="0067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illSans">
    <w:altName w:val="Arial"/>
    <w:charset w:val="00"/>
    <w:family w:val="auto"/>
    <w:pitch w:val="variable"/>
    <w:sig w:usb0="800002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19F" w:rsidRDefault="0071619F" w:rsidP="006732DD">
      <w:pPr>
        <w:spacing w:after="0" w:line="240" w:lineRule="auto"/>
      </w:pPr>
      <w:r>
        <w:separator/>
      </w:r>
    </w:p>
  </w:footnote>
  <w:footnote w:type="continuationSeparator" w:id="0">
    <w:p w:rsidR="0071619F" w:rsidRDefault="0071619F" w:rsidP="00673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2DD" w:rsidRDefault="006732DD" w:rsidP="006732DD">
    <w:pPr>
      <w:jc w:val="center"/>
      <w:rPr>
        <w:rFonts w:ascii="Baskerville Old Face" w:hAnsi="Baskerville Old Face" w:cs="Tahoma"/>
        <w:b/>
        <w:bCs/>
        <w:sz w:val="24"/>
        <w:szCs w:val="24"/>
        <w:lang w:val="es-ES"/>
      </w:rPr>
    </w:pPr>
    <w:r w:rsidRPr="00707F0A">
      <w:rPr>
        <w:rFonts w:ascii="Tahoma" w:hAnsi="Tahoma" w:cs="Tahoma"/>
        <w:b/>
        <w:bCs/>
        <w:noProof/>
        <w:sz w:val="28"/>
        <w:szCs w:val="24"/>
        <w:lang w:val="es-MX" w:eastAsia="es-MX"/>
      </w:rPr>
      <w:drawing>
        <wp:anchor distT="0" distB="0" distL="114300" distR="114300" simplePos="0" relativeHeight="251659264" behindDoc="1" locked="0" layoutInCell="1" allowOverlap="1" wp14:anchorId="5557B2FB" wp14:editId="207A200D">
          <wp:simplePos x="0" y="0"/>
          <wp:positionH relativeFrom="page">
            <wp:posOffset>8168640</wp:posOffset>
          </wp:positionH>
          <wp:positionV relativeFrom="paragraph">
            <wp:posOffset>-167640</wp:posOffset>
          </wp:positionV>
          <wp:extent cx="855345" cy="751205"/>
          <wp:effectExtent l="0" t="0" r="1905" b="0"/>
          <wp:wrapNone/>
          <wp:docPr id="25" name="16 Imagen" descr="logo simbol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16 Imagen" descr="logo simbolo RGB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345" cy="7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63E9">
      <w:rPr>
        <w:rFonts w:ascii="Baskerville Old Face" w:hAnsi="Baskerville Old Face" w:cs="Tahoma"/>
        <w:b/>
        <w:bCs/>
        <w:sz w:val="24"/>
        <w:szCs w:val="24"/>
        <w:lang w:val="es-ES"/>
      </w:rPr>
      <w:t>EVENTO</w:t>
    </w:r>
    <w:r>
      <w:rPr>
        <w:rFonts w:ascii="Baskerville Old Face" w:hAnsi="Baskerville Old Face" w:cs="Tahoma"/>
        <w:b/>
        <w:bCs/>
        <w:sz w:val="24"/>
        <w:szCs w:val="24"/>
        <w:lang w:val="es-ES"/>
      </w:rPr>
      <w:t>S</w:t>
    </w:r>
    <w:r w:rsidRPr="003763E9">
      <w:rPr>
        <w:rFonts w:ascii="Baskerville Old Face" w:hAnsi="Baskerville Old Face" w:cs="Tahoma"/>
        <w:b/>
        <w:bCs/>
        <w:sz w:val="24"/>
        <w:szCs w:val="24"/>
        <w:lang w:val="es-ES"/>
      </w:rPr>
      <w:t xml:space="preserve"> ACADÉMICO</w:t>
    </w:r>
    <w:r>
      <w:rPr>
        <w:rFonts w:ascii="Baskerville Old Face" w:hAnsi="Baskerville Old Face" w:cs="Tahoma"/>
        <w:b/>
        <w:bCs/>
        <w:sz w:val="24"/>
        <w:szCs w:val="24"/>
        <w:lang w:val="es-ES"/>
      </w:rPr>
      <w:t>S</w:t>
    </w:r>
  </w:p>
  <w:p w:rsidR="006732DD" w:rsidRPr="003763E9" w:rsidRDefault="006732DD" w:rsidP="006732DD">
    <w:pPr>
      <w:ind w:left="-142" w:right="-91"/>
      <w:jc w:val="center"/>
      <w:rPr>
        <w:rFonts w:ascii="Baskerville Old Face" w:hAnsi="Baskerville Old Face" w:cs="Tahoma"/>
        <w:b/>
        <w:bCs/>
        <w:sz w:val="24"/>
        <w:szCs w:val="24"/>
        <w:lang w:val="es-ES"/>
      </w:rPr>
    </w:pPr>
    <w:r w:rsidRPr="006732DD">
      <w:rPr>
        <w:rFonts w:ascii="Baskerville Old Face" w:eastAsia="+mn-ea" w:hAnsi="Baskerville Old Face"/>
        <w:b/>
        <w:bCs/>
        <w:color w:val="000000"/>
        <w:kern w:val="24"/>
        <w:sz w:val="24"/>
        <w:szCs w:val="24"/>
        <w:lang w:val="es-MX" w:eastAsia="es-MX"/>
      </w:rPr>
      <w:t>Facultad de Economía</w:t>
    </w:r>
  </w:p>
  <w:p w:rsidR="006732DD" w:rsidRPr="006732DD" w:rsidRDefault="006732DD" w:rsidP="006732DD">
    <w:pPr>
      <w:ind w:left="-142" w:right="-91"/>
      <w:jc w:val="center"/>
      <w:rPr>
        <w:rFonts w:ascii="Gill Sans MT" w:eastAsia="+mn-ea" w:hAnsi="Gill Sans MT"/>
        <w:b/>
        <w:bCs/>
        <w:color w:val="000000"/>
        <w:kern w:val="24"/>
        <w:sz w:val="28"/>
        <w:lang w:val="es-MX" w:eastAsia="es-MX"/>
      </w:rPr>
    </w:pPr>
    <w:r>
      <w:rPr>
        <w:rFonts w:ascii="Baskerville Old Face" w:hAnsi="Baskerville Old Face" w:cs="Tahoma"/>
        <w:bCs/>
        <w:sz w:val="24"/>
        <w:szCs w:val="24"/>
        <w:lang w:val="es-ES"/>
      </w:rPr>
      <w:t xml:space="preserve">Periodo Escolar: </w:t>
    </w:r>
    <w:proofErr w:type="gramStart"/>
    <w:r>
      <w:rPr>
        <w:rFonts w:ascii="Baskerville Old Face" w:hAnsi="Baskerville Old Face" w:cs="Tahoma"/>
        <w:bCs/>
        <w:sz w:val="24"/>
        <w:szCs w:val="24"/>
        <w:lang w:val="es-ES"/>
      </w:rPr>
      <w:t>Agosto</w:t>
    </w:r>
    <w:proofErr w:type="gramEnd"/>
    <w:r>
      <w:rPr>
        <w:rFonts w:ascii="Baskerville Old Face" w:hAnsi="Baskerville Old Face" w:cs="Tahoma"/>
        <w:bCs/>
        <w:sz w:val="24"/>
        <w:szCs w:val="24"/>
        <w:lang w:val="es-ES"/>
      </w:rPr>
      <w:t xml:space="preserve"> 2025-enero 2026</w:t>
    </w:r>
  </w:p>
  <w:p w:rsidR="006732DD" w:rsidRPr="006732DD" w:rsidRDefault="006732D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23C0"/>
    <w:rsid w:val="006732DD"/>
    <w:rsid w:val="0071619F"/>
    <w:rsid w:val="00A26F6F"/>
    <w:rsid w:val="00AA1D8D"/>
    <w:rsid w:val="00B47730"/>
    <w:rsid w:val="00CB0664"/>
    <w:rsid w:val="00FC693F"/>
    <w:rsid w:val="00FE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A68613"/>
  <w14:defaultImageDpi w14:val="300"/>
  <w15:docId w15:val="{07B529FF-19C8-49FC-AC54-F136A83C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6A529B-CDF3-4B77-9D34-8EC3D1E7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UV</cp:lastModifiedBy>
  <cp:revision>3</cp:revision>
  <dcterms:created xsi:type="dcterms:W3CDTF">2025-08-06T23:35:00Z</dcterms:created>
  <dcterms:modified xsi:type="dcterms:W3CDTF">2025-08-06T23:42:00Z</dcterms:modified>
  <cp:category/>
</cp:coreProperties>
</file>