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C2" w:rsidRDefault="00401AC2" w:rsidP="00401AC2">
      <w:pPr>
        <w:ind w:left="-142" w:right="-91"/>
        <w:jc w:val="center"/>
        <w:rPr>
          <w:rFonts w:ascii="GillSans" w:hAnsi="GillSans" w:cs="Tahoma"/>
          <w:b/>
          <w:bCs/>
          <w:sz w:val="24"/>
          <w:szCs w:val="24"/>
          <w:lang w:val="es-ES"/>
        </w:rPr>
      </w:pPr>
      <w:r>
        <w:rPr>
          <w:rFonts w:ascii="GillSans" w:hAnsi="GillSans" w:cs="Tahoma"/>
          <w:b/>
          <w:bCs/>
          <w:sz w:val="24"/>
          <w:szCs w:val="24"/>
          <w:lang w:val="es-ES"/>
        </w:rPr>
        <w:t>SOLICITUD</w:t>
      </w:r>
      <w:r>
        <w:rPr>
          <w:rFonts w:ascii="GillSans" w:hAnsi="GillSans" w:cs="Tahoma"/>
          <w:b/>
          <w:bCs/>
          <w:sz w:val="24"/>
          <w:szCs w:val="24"/>
          <w:lang w:val="es-ES"/>
        </w:rPr>
        <w:t xml:space="preserve"> DE CONSTANCIAS</w:t>
      </w:r>
    </w:p>
    <w:p w:rsidR="00401AC2" w:rsidRDefault="00401AC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s-ES"/>
        </w:rPr>
      </w:pPr>
    </w:p>
    <w:p w:rsidR="00D90C79" w:rsidRPr="00401AC2" w:rsidRDefault="007350FB">
      <w:r w:rsidRPr="00401AC2">
        <w:t>Este formato debe ser llenado únicamente si se marcaron constancias en la solicitud del evento académico.</w:t>
      </w:r>
    </w:p>
    <w:tbl>
      <w:tblPr>
        <w:tblStyle w:val="Tablaconcuadrcula"/>
        <w:tblW w:w="13862" w:type="dxa"/>
        <w:jc w:val="center"/>
        <w:tblLook w:val="04A0" w:firstRow="1" w:lastRow="0" w:firstColumn="1" w:lastColumn="0" w:noHBand="0" w:noVBand="1"/>
      </w:tblPr>
      <w:tblGrid>
        <w:gridCol w:w="1444"/>
        <w:gridCol w:w="2429"/>
        <w:gridCol w:w="1723"/>
        <w:gridCol w:w="2368"/>
        <w:gridCol w:w="1276"/>
        <w:gridCol w:w="1559"/>
        <w:gridCol w:w="3063"/>
      </w:tblGrid>
      <w:tr w:rsidR="00401AC2" w:rsidTr="00401AC2">
        <w:trPr>
          <w:jc w:val="center"/>
        </w:trPr>
        <w:tc>
          <w:tcPr>
            <w:tcW w:w="13862" w:type="dxa"/>
            <w:gridSpan w:val="7"/>
          </w:tcPr>
          <w:p w:rsidR="00401AC2" w:rsidRPr="00401AC2" w:rsidRDefault="00401AC2">
            <w:pPr>
              <w:rPr>
                <w:b/>
              </w:rPr>
            </w:pPr>
            <w:r w:rsidRPr="00401AC2">
              <w:rPr>
                <w:b/>
              </w:rPr>
              <w:t xml:space="preserve">Nombre del Evento: </w:t>
            </w:r>
          </w:p>
        </w:tc>
      </w:tr>
      <w:tr w:rsidR="00401AC2" w:rsidRPr="00401AC2" w:rsidTr="00401AC2">
        <w:trPr>
          <w:jc w:val="center"/>
        </w:trPr>
        <w:tc>
          <w:tcPr>
            <w:tcW w:w="1444" w:type="dxa"/>
          </w:tcPr>
          <w:p w:rsidR="00401AC2" w:rsidRPr="00401AC2" w:rsidRDefault="00401AC2">
            <w:pPr>
              <w:rPr>
                <w:b/>
              </w:rPr>
            </w:pPr>
            <w:r w:rsidRPr="00401AC2">
              <w:rPr>
                <w:b/>
              </w:rPr>
              <w:t>Fecha de la actividad</w:t>
            </w:r>
          </w:p>
        </w:tc>
        <w:tc>
          <w:tcPr>
            <w:tcW w:w="2429" w:type="dxa"/>
          </w:tcPr>
          <w:p w:rsidR="00401AC2" w:rsidRPr="00401AC2" w:rsidRDefault="00401AC2" w:rsidP="00401AC2">
            <w:pPr>
              <w:rPr>
                <w:b/>
              </w:rPr>
            </w:pPr>
            <w:r w:rsidRPr="00401AC2">
              <w:rPr>
                <w:b/>
              </w:rPr>
              <w:t xml:space="preserve">Nombre del participante </w:t>
            </w:r>
          </w:p>
        </w:tc>
        <w:tc>
          <w:tcPr>
            <w:tcW w:w="1723" w:type="dxa"/>
          </w:tcPr>
          <w:p w:rsidR="00401AC2" w:rsidRPr="00401AC2" w:rsidRDefault="00401AC2">
            <w:pPr>
              <w:rPr>
                <w:b/>
              </w:rPr>
            </w:pPr>
            <w:r w:rsidRPr="00401AC2">
              <w:rPr>
                <w:b/>
              </w:rPr>
              <w:t xml:space="preserve">Tipo de participación </w:t>
            </w:r>
          </w:p>
        </w:tc>
        <w:tc>
          <w:tcPr>
            <w:tcW w:w="2368" w:type="dxa"/>
          </w:tcPr>
          <w:p w:rsidR="00401AC2" w:rsidRPr="00401AC2" w:rsidRDefault="00401AC2">
            <w:pPr>
              <w:rPr>
                <w:b/>
              </w:rPr>
            </w:pPr>
            <w:r w:rsidRPr="00401AC2">
              <w:rPr>
                <w:b/>
              </w:rPr>
              <w:t xml:space="preserve">Nombre del tema o actividad </w:t>
            </w:r>
          </w:p>
        </w:tc>
        <w:tc>
          <w:tcPr>
            <w:tcW w:w="1276" w:type="dxa"/>
          </w:tcPr>
          <w:p w:rsidR="00401AC2" w:rsidRPr="00401AC2" w:rsidRDefault="00401AC2">
            <w:pPr>
              <w:rPr>
                <w:b/>
              </w:rPr>
            </w:pPr>
            <w:r w:rsidRPr="00401AC2">
              <w:rPr>
                <w:b/>
              </w:rPr>
              <w:t xml:space="preserve">Horario </w:t>
            </w:r>
          </w:p>
        </w:tc>
        <w:tc>
          <w:tcPr>
            <w:tcW w:w="1559" w:type="dxa"/>
          </w:tcPr>
          <w:p w:rsidR="00401AC2" w:rsidRPr="00401AC2" w:rsidRDefault="00401AC2">
            <w:pPr>
              <w:rPr>
                <w:b/>
              </w:rPr>
            </w:pPr>
            <w:r w:rsidRPr="00401AC2">
              <w:rPr>
                <w:b/>
              </w:rPr>
              <w:t xml:space="preserve">Espacio </w:t>
            </w:r>
          </w:p>
        </w:tc>
        <w:tc>
          <w:tcPr>
            <w:tcW w:w="3063" w:type="dxa"/>
          </w:tcPr>
          <w:p w:rsidR="00401AC2" w:rsidRPr="00401AC2" w:rsidRDefault="00401AC2">
            <w:pPr>
              <w:rPr>
                <w:b/>
              </w:rPr>
            </w:pPr>
            <w:r w:rsidRPr="00401AC2">
              <w:rPr>
                <w:b/>
              </w:rPr>
              <w:t>Correo electrónico</w:t>
            </w:r>
          </w:p>
        </w:tc>
        <w:bookmarkStart w:id="0" w:name="_GoBack"/>
        <w:bookmarkEnd w:id="0"/>
      </w:tr>
      <w:tr w:rsidR="00401AC2" w:rsidTr="00401AC2">
        <w:trPr>
          <w:jc w:val="center"/>
        </w:trPr>
        <w:tc>
          <w:tcPr>
            <w:tcW w:w="1444" w:type="dxa"/>
          </w:tcPr>
          <w:p w:rsidR="00401AC2" w:rsidRDefault="00401AC2"/>
        </w:tc>
        <w:tc>
          <w:tcPr>
            <w:tcW w:w="2429" w:type="dxa"/>
          </w:tcPr>
          <w:p w:rsidR="00401AC2" w:rsidRDefault="00401AC2"/>
        </w:tc>
        <w:tc>
          <w:tcPr>
            <w:tcW w:w="1723" w:type="dxa"/>
          </w:tcPr>
          <w:p w:rsidR="00401AC2" w:rsidRDefault="00401AC2"/>
        </w:tc>
        <w:tc>
          <w:tcPr>
            <w:tcW w:w="2368" w:type="dxa"/>
          </w:tcPr>
          <w:p w:rsidR="00401AC2" w:rsidRDefault="00401AC2"/>
        </w:tc>
        <w:tc>
          <w:tcPr>
            <w:tcW w:w="1276" w:type="dxa"/>
          </w:tcPr>
          <w:p w:rsidR="00401AC2" w:rsidRDefault="00401AC2"/>
        </w:tc>
        <w:tc>
          <w:tcPr>
            <w:tcW w:w="1559" w:type="dxa"/>
          </w:tcPr>
          <w:p w:rsidR="00401AC2" w:rsidRDefault="00401AC2"/>
        </w:tc>
        <w:tc>
          <w:tcPr>
            <w:tcW w:w="3063" w:type="dxa"/>
          </w:tcPr>
          <w:p w:rsidR="00401AC2" w:rsidRDefault="00401AC2"/>
        </w:tc>
      </w:tr>
      <w:tr w:rsidR="00401AC2" w:rsidTr="00401AC2">
        <w:trPr>
          <w:jc w:val="center"/>
        </w:trPr>
        <w:tc>
          <w:tcPr>
            <w:tcW w:w="1444" w:type="dxa"/>
          </w:tcPr>
          <w:p w:rsidR="00401AC2" w:rsidRDefault="00401AC2"/>
        </w:tc>
        <w:tc>
          <w:tcPr>
            <w:tcW w:w="2429" w:type="dxa"/>
          </w:tcPr>
          <w:p w:rsidR="00401AC2" w:rsidRDefault="00401AC2"/>
        </w:tc>
        <w:tc>
          <w:tcPr>
            <w:tcW w:w="1723" w:type="dxa"/>
          </w:tcPr>
          <w:p w:rsidR="00401AC2" w:rsidRDefault="00401AC2"/>
        </w:tc>
        <w:tc>
          <w:tcPr>
            <w:tcW w:w="2368" w:type="dxa"/>
          </w:tcPr>
          <w:p w:rsidR="00401AC2" w:rsidRDefault="00401AC2"/>
        </w:tc>
        <w:tc>
          <w:tcPr>
            <w:tcW w:w="1276" w:type="dxa"/>
          </w:tcPr>
          <w:p w:rsidR="00401AC2" w:rsidRDefault="00401AC2"/>
        </w:tc>
        <w:tc>
          <w:tcPr>
            <w:tcW w:w="1559" w:type="dxa"/>
          </w:tcPr>
          <w:p w:rsidR="00401AC2" w:rsidRDefault="00401AC2"/>
        </w:tc>
        <w:tc>
          <w:tcPr>
            <w:tcW w:w="3063" w:type="dxa"/>
          </w:tcPr>
          <w:p w:rsidR="00401AC2" w:rsidRDefault="00401AC2"/>
        </w:tc>
      </w:tr>
      <w:tr w:rsidR="00401AC2" w:rsidTr="00401AC2">
        <w:trPr>
          <w:jc w:val="center"/>
        </w:trPr>
        <w:tc>
          <w:tcPr>
            <w:tcW w:w="1444" w:type="dxa"/>
          </w:tcPr>
          <w:p w:rsidR="00401AC2" w:rsidRDefault="00401AC2"/>
        </w:tc>
        <w:tc>
          <w:tcPr>
            <w:tcW w:w="2429" w:type="dxa"/>
          </w:tcPr>
          <w:p w:rsidR="00401AC2" w:rsidRDefault="00401AC2"/>
        </w:tc>
        <w:tc>
          <w:tcPr>
            <w:tcW w:w="1723" w:type="dxa"/>
          </w:tcPr>
          <w:p w:rsidR="00401AC2" w:rsidRDefault="00401AC2"/>
        </w:tc>
        <w:tc>
          <w:tcPr>
            <w:tcW w:w="2368" w:type="dxa"/>
          </w:tcPr>
          <w:p w:rsidR="00401AC2" w:rsidRDefault="00401AC2"/>
        </w:tc>
        <w:tc>
          <w:tcPr>
            <w:tcW w:w="1276" w:type="dxa"/>
          </w:tcPr>
          <w:p w:rsidR="00401AC2" w:rsidRDefault="00401AC2"/>
        </w:tc>
        <w:tc>
          <w:tcPr>
            <w:tcW w:w="1559" w:type="dxa"/>
          </w:tcPr>
          <w:p w:rsidR="00401AC2" w:rsidRDefault="00401AC2"/>
        </w:tc>
        <w:tc>
          <w:tcPr>
            <w:tcW w:w="3063" w:type="dxa"/>
          </w:tcPr>
          <w:p w:rsidR="00401AC2" w:rsidRDefault="00401AC2"/>
        </w:tc>
      </w:tr>
      <w:tr w:rsidR="00401AC2" w:rsidTr="00401AC2">
        <w:trPr>
          <w:jc w:val="center"/>
        </w:trPr>
        <w:tc>
          <w:tcPr>
            <w:tcW w:w="1444" w:type="dxa"/>
          </w:tcPr>
          <w:p w:rsidR="00401AC2" w:rsidRDefault="00401AC2"/>
        </w:tc>
        <w:tc>
          <w:tcPr>
            <w:tcW w:w="2429" w:type="dxa"/>
          </w:tcPr>
          <w:p w:rsidR="00401AC2" w:rsidRDefault="00401AC2"/>
        </w:tc>
        <w:tc>
          <w:tcPr>
            <w:tcW w:w="1723" w:type="dxa"/>
          </w:tcPr>
          <w:p w:rsidR="00401AC2" w:rsidRDefault="00401AC2"/>
        </w:tc>
        <w:tc>
          <w:tcPr>
            <w:tcW w:w="2368" w:type="dxa"/>
          </w:tcPr>
          <w:p w:rsidR="00401AC2" w:rsidRDefault="00401AC2"/>
        </w:tc>
        <w:tc>
          <w:tcPr>
            <w:tcW w:w="1276" w:type="dxa"/>
          </w:tcPr>
          <w:p w:rsidR="00401AC2" w:rsidRDefault="00401AC2"/>
        </w:tc>
        <w:tc>
          <w:tcPr>
            <w:tcW w:w="1559" w:type="dxa"/>
          </w:tcPr>
          <w:p w:rsidR="00401AC2" w:rsidRDefault="00401AC2"/>
        </w:tc>
        <w:tc>
          <w:tcPr>
            <w:tcW w:w="3063" w:type="dxa"/>
          </w:tcPr>
          <w:p w:rsidR="00401AC2" w:rsidRDefault="00401AC2"/>
        </w:tc>
      </w:tr>
      <w:tr w:rsidR="00401AC2" w:rsidTr="00401AC2">
        <w:trPr>
          <w:jc w:val="center"/>
        </w:trPr>
        <w:tc>
          <w:tcPr>
            <w:tcW w:w="1444" w:type="dxa"/>
          </w:tcPr>
          <w:p w:rsidR="00401AC2" w:rsidRDefault="00401AC2"/>
        </w:tc>
        <w:tc>
          <w:tcPr>
            <w:tcW w:w="2429" w:type="dxa"/>
          </w:tcPr>
          <w:p w:rsidR="00401AC2" w:rsidRDefault="00401AC2"/>
        </w:tc>
        <w:tc>
          <w:tcPr>
            <w:tcW w:w="1723" w:type="dxa"/>
          </w:tcPr>
          <w:p w:rsidR="00401AC2" w:rsidRDefault="00401AC2"/>
        </w:tc>
        <w:tc>
          <w:tcPr>
            <w:tcW w:w="2368" w:type="dxa"/>
          </w:tcPr>
          <w:p w:rsidR="00401AC2" w:rsidRDefault="00401AC2"/>
        </w:tc>
        <w:tc>
          <w:tcPr>
            <w:tcW w:w="1276" w:type="dxa"/>
          </w:tcPr>
          <w:p w:rsidR="00401AC2" w:rsidRDefault="00401AC2"/>
        </w:tc>
        <w:tc>
          <w:tcPr>
            <w:tcW w:w="1559" w:type="dxa"/>
          </w:tcPr>
          <w:p w:rsidR="00401AC2" w:rsidRDefault="00401AC2"/>
        </w:tc>
        <w:tc>
          <w:tcPr>
            <w:tcW w:w="3063" w:type="dxa"/>
          </w:tcPr>
          <w:p w:rsidR="00401AC2" w:rsidRDefault="00401AC2"/>
        </w:tc>
      </w:tr>
    </w:tbl>
    <w:p w:rsidR="007350FB" w:rsidRDefault="007350FB"/>
    <w:sectPr w:rsidR="007350FB" w:rsidSect="00401AC2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FB" w:rsidRDefault="007350FB" w:rsidP="00401AC2">
      <w:pPr>
        <w:spacing w:after="0" w:line="240" w:lineRule="auto"/>
      </w:pPr>
      <w:r>
        <w:separator/>
      </w:r>
    </w:p>
  </w:endnote>
  <w:endnote w:type="continuationSeparator" w:id="0">
    <w:p w:rsidR="007350FB" w:rsidRDefault="007350FB" w:rsidP="0040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llSans">
    <w:altName w:val="Arial"/>
    <w:charset w:val="00"/>
    <w:family w:val="auto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FB" w:rsidRDefault="007350FB" w:rsidP="00401AC2">
      <w:pPr>
        <w:spacing w:after="0" w:line="240" w:lineRule="auto"/>
      </w:pPr>
      <w:r>
        <w:separator/>
      </w:r>
    </w:p>
  </w:footnote>
  <w:footnote w:type="continuationSeparator" w:id="0">
    <w:p w:rsidR="007350FB" w:rsidRDefault="007350FB" w:rsidP="0040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C2" w:rsidRDefault="00401AC2" w:rsidP="00401AC2">
    <w:pPr>
      <w:jc w:val="center"/>
      <w:rPr>
        <w:rFonts w:ascii="Baskerville Old Face" w:hAnsi="Baskerville Old Face" w:cs="Tahoma"/>
        <w:b/>
        <w:bCs/>
        <w:sz w:val="24"/>
        <w:szCs w:val="24"/>
        <w:lang w:val="es-ES"/>
      </w:rPr>
    </w:pPr>
    <w:r w:rsidRPr="00707F0A">
      <w:rPr>
        <w:rFonts w:ascii="Tahoma" w:hAnsi="Tahoma" w:cs="Tahoma"/>
        <w:b/>
        <w:bCs/>
        <w:noProof/>
        <w:sz w:val="28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544441BA" wp14:editId="599A55F5">
          <wp:simplePos x="0" y="0"/>
          <wp:positionH relativeFrom="page">
            <wp:posOffset>8281035</wp:posOffset>
          </wp:positionH>
          <wp:positionV relativeFrom="paragraph">
            <wp:posOffset>-91440</wp:posOffset>
          </wp:positionV>
          <wp:extent cx="855345" cy="751205"/>
          <wp:effectExtent l="0" t="0" r="1905" b="0"/>
          <wp:wrapThrough wrapText="bothSides">
            <wp:wrapPolygon edited="0">
              <wp:start x="9140" y="0"/>
              <wp:lineTo x="3849" y="8216"/>
              <wp:lineTo x="3849" y="10407"/>
              <wp:lineTo x="8178" y="17528"/>
              <wp:lineTo x="0" y="18076"/>
              <wp:lineTo x="0" y="20815"/>
              <wp:lineTo x="21167" y="20815"/>
              <wp:lineTo x="21167" y="18624"/>
              <wp:lineTo x="12989" y="17528"/>
              <wp:lineTo x="18281" y="8764"/>
              <wp:lineTo x="12027" y="0"/>
              <wp:lineTo x="9140" y="0"/>
            </wp:wrapPolygon>
          </wp:wrapThrough>
          <wp:docPr id="25" name="16 Imagen" descr="logo simbol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16 Imagen" descr="logo simbolo RGB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345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3E9">
      <w:rPr>
        <w:rFonts w:ascii="Baskerville Old Face" w:hAnsi="Baskerville Old Face" w:cs="Tahoma"/>
        <w:b/>
        <w:bCs/>
        <w:sz w:val="24"/>
        <w:szCs w:val="24"/>
        <w:lang w:val="es-ES"/>
      </w:rPr>
      <w:t>EVENTO</w:t>
    </w:r>
    <w:r>
      <w:rPr>
        <w:rFonts w:ascii="Baskerville Old Face" w:hAnsi="Baskerville Old Face" w:cs="Tahoma"/>
        <w:b/>
        <w:bCs/>
        <w:sz w:val="24"/>
        <w:szCs w:val="24"/>
        <w:lang w:val="es-ES"/>
      </w:rPr>
      <w:t>S</w:t>
    </w:r>
    <w:r w:rsidRPr="003763E9">
      <w:rPr>
        <w:rFonts w:ascii="Baskerville Old Face" w:hAnsi="Baskerville Old Face" w:cs="Tahoma"/>
        <w:b/>
        <w:bCs/>
        <w:sz w:val="24"/>
        <w:szCs w:val="24"/>
        <w:lang w:val="es-ES"/>
      </w:rPr>
      <w:t xml:space="preserve"> ACADÉMICO</w:t>
    </w:r>
    <w:r>
      <w:rPr>
        <w:rFonts w:ascii="Baskerville Old Face" w:hAnsi="Baskerville Old Face" w:cs="Tahoma"/>
        <w:b/>
        <w:bCs/>
        <w:sz w:val="24"/>
        <w:szCs w:val="24"/>
        <w:lang w:val="es-ES"/>
      </w:rPr>
      <w:t>S</w:t>
    </w:r>
  </w:p>
  <w:p w:rsidR="00401AC2" w:rsidRPr="003763E9" w:rsidRDefault="00401AC2" w:rsidP="00401AC2">
    <w:pPr>
      <w:ind w:left="-142" w:right="-91"/>
      <w:jc w:val="center"/>
      <w:rPr>
        <w:rFonts w:ascii="Baskerville Old Face" w:hAnsi="Baskerville Old Face" w:cs="Tahoma"/>
        <w:b/>
        <w:bCs/>
        <w:sz w:val="24"/>
        <w:szCs w:val="24"/>
        <w:lang w:val="es-ES"/>
      </w:rPr>
    </w:pPr>
    <w:r w:rsidRPr="00831B0F">
      <w:rPr>
        <w:rFonts w:ascii="Baskerville Old Face" w:eastAsia="+mn-ea" w:hAnsi="Baskerville Old Face"/>
        <w:b/>
        <w:bCs/>
        <w:color w:val="000000"/>
        <w:kern w:val="24"/>
        <w:sz w:val="24"/>
        <w:szCs w:val="24"/>
        <w:lang w:eastAsia="es-MX"/>
      </w:rPr>
      <w:t>Facultad de Economía</w:t>
    </w:r>
  </w:p>
  <w:p w:rsidR="00401AC2" w:rsidRPr="00831B0F" w:rsidRDefault="00401AC2" w:rsidP="00401AC2">
    <w:pPr>
      <w:ind w:left="-142" w:right="-91"/>
      <w:jc w:val="center"/>
      <w:rPr>
        <w:rFonts w:ascii="Gill Sans MT" w:eastAsia="+mn-ea" w:hAnsi="Gill Sans MT"/>
        <w:b/>
        <w:bCs/>
        <w:color w:val="000000"/>
        <w:kern w:val="24"/>
        <w:sz w:val="28"/>
        <w:lang w:eastAsia="es-MX"/>
      </w:rPr>
    </w:pPr>
    <w:r>
      <w:rPr>
        <w:rFonts w:ascii="Baskerville Old Face" w:hAnsi="Baskerville Old Face" w:cs="Tahoma"/>
        <w:bCs/>
        <w:sz w:val="24"/>
        <w:szCs w:val="24"/>
        <w:lang w:val="es-ES"/>
      </w:rPr>
      <w:t xml:space="preserve">Periodo Escolar: </w:t>
    </w:r>
    <w:proofErr w:type="gramStart"/>
    <w:r>
      <w:rPr>
        <w:rFonts w:ascii="Baskerville Old Face" w:hAnsi="Baskerville Old Face" w:cs="Tahoma"/>
        <w:bCs/>
        <w:sz w:val="24"/>
        <w:szCs w:val="24"/>
        <w:lang w:val="es-ES"/>
      </w:rPr>
      <w:t>Agosto</w:t>
    </w:r>
    <w:proofErr w:type="gramEnd"/>
    <w:r>
      <w:rPr>
        <w:rFonts w:ascii="Baskerville Old Face" w:hAnsi="Baskerville Old Face" w:cs="Tahoma"/>
        <w:bCs/>
        <w:sz w:val="24"/>
        <w:szCs w:val="24"/>
        <w:lang w:val="es-ES"/>
      </w:rPr>
      <w:t xml:space="preserve"> 2025-enero 2026</w:t>
    </w:r>
  </w:p>
  <w:p w:rsidR="00401AC2" w:rsidRPr="00401AC2" w:rsidRDefault="00401A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1AC2"/>
    <w:rsid w:val="007350FB"/>
    <w:rsid w:val="00AA1D8D"/>
    <w:rsid w:val="00B47730"/>
    <w:rsid w:val="00CB0664"/>
    <w:rsid w:val="00D90C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B4794"/>
  <w14:defaultImageDpi w14:val="300"/>
  <w15:docId w15:val="{B325044C-998A-4AE7-8722-5A8CF177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36C31E-AA83-4959-9A16-3E7E8E46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UV</cp:lastModifiedBy>
  <cp:revision>2</cp:revision>
  <dcterms:created xsi:type="dcterms:W3CDTF">2025-08-06T23:41:00Z</dcterms:created>
  <dcterms:modified xsi:type="dcterms:W3CDTF">2025-08-06T23:41:00Z</dcterms:modified>
  <cp:category/>
</cp:coreProperties>
</file>