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C0C4" w14:textId="77777777" w:rsidR="001141B4" w:rsidRPr="000D231C" w:rsidRDefault="001141B4" w:rsidP="001141B4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0D231C">
        <w:rPr>
          <w:rFonts w:ascii="Times New Roman" w:hAnsi="Times New Roman" w:cs="Times New Roman"/>
          <w:sz w:val="44"/>
          <w:szCs w:val="44"/>
        </w:rPr>
        <w:t>Universidad veracruzana</w:t>
      </w:r>
    </w:p>
    <w:p w14:paraId="631F371A" w14:textId="35977F4B" w:rsidR="00676D56" w:rsidRPr="00DC56E7" w:rsidRDefault="001141B4" w:rsidP="00DC56E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0D231C">
        <w:rPr>
          <w:rFonts w:ascii="Times New Roman" w:hAnsi="Times New Roman" w:cs="Times New Roman"/>
          <w:sz w:val="44"/>
          <w:szCs w:val="44"/>
        </w:rPr>
        <w:t>Facultad de Ciencias Químicas</w:t>
      </w:r>
    </w:p>
    <w:p w14:paraId="29FDD769" w14:textId="77777777" w:rsidR="006D14C7" w:rsidRPr="000D231C" w:rsidRDefault="00676D56" w:rsidP="00DC56E7">
      <w:pPr>
        <w:jc w:val="both"/>
        <w:rPr>
          <w:rFonts w:ascii="Times New Roman" w:hAnsi="Times New Roman" w:cs="Times New Roman"/>
          <w:b/>
          <w:bCs/>
        </w:rPr>
      </w:pPr>
      <w:r w:rsidRPr="00676D56">
        <w:rPr>
          <w:rFonts w:ascii="Times New Roman" w:hAnsi="Times New Roman" w:cs="Times New Roman"/>
          <w:b/>
          <w:bCs/>
        </w:rPr>
        <w:t>Solicitud de visita de la Facultad de Ciencias Químicas Xalapa a bachillerato</w:t>
      </w:r>
    </w:p>
    <w:p w14:paraId="3E2ECB45" w14:textId="749F9AAD" w:rsidR="00FF7205" w:rsidRPr="000D231C" w:rsidRDefault="006D14C7" w:rsidP="00DC56E7">
      <w:pPr>
        <w:jc w:val="both"/>
        <w:rPr>
          <w:rFonts w:ascii="Times New Roman" w:hAnsi="Times New Roman" w:cs="Times New Roman"/>
          <w:b/>
          <w:bCs/>
        </w:rPr>
      </w:pPr>
      <w:r w:rsidRPr="000D231C">
        <w:rPr>
          <w:rFonts w:ascii="Times New Roman" w:hAnsi="Times New Roman" w:cs="Times New Roman"/>
          <w:i/>
          <w:iCs/>
        </w:rPr>
        <w:t>(</w:t>
      </w:r>
      <w:r w:rsidR="00000000" w:rsidRPr="000D231C">
        <w:rPr>
          <w:rFonts w:ascii="Times New Roman" w:hAnsi="Times New Roman" w:cs="Times New Roman"/>
          <w:i/>
          <w:iCs/>
        </w:rPr>
        <w:t xml:space="preserve">Esta hoja debe ser llenada por el bachillerato que solicita una visita </w:t>
      </w:r>
      <w:r w:rsidR="00676D56" w:rsidRPr="000D231C">
        <w:rPr>
          <w:rFonts w:ascii="Times New Roman" w:hAnsi="Times New Roman" w:cs="Times New Roman"/>
          <w:i/>
          <w:iCs/>
        </w:rPr>
        <w:t>por representantes</w:t>
      </w:r>
      <w:r w:rsidR="00000000" w:rsidRPr="000D231C">
        <w:rPr>
          <w:rFonts w:ascii="Times New Roman" w:hAnsi="Times New Roman" w:cs="Times New Roman"/>
          <w:i/>
          <w:iCs/>
        </w:rPr>
        <w:t xml:space="preserve"> de la Facultad de Ciencias Químicas. La información proporcionada permitirá coordinar adecuadamente la visita y definir la logística necesaria.</w:t>
      </w:r>
      <w:r w:rsidRPr="000D231C">
        <w:rPr>
          <w:rFonts w:ascii="Times New Roman" w:hAnsi="Times New Roman" w:cs="Times New Roman"/>
          <w:i/>
          <w:iCs/>
        </w:rPr>
        <w:t>)</w:t>
      </w:r>
    </w:p>
    <w:p w14:paraId="2438DC5A" w14:textId="141A9C09" w:rsidR="00FF7205" w:rsidRPr="000D231C" w:rsidRDefault="00000000">
      <w:pPr>
        <w:pStyle w:val="Ttulo2"/>
        <w:rPr>
          <w:rFonts w:ascii="Times New Roman" w:hAnsi="Times New Roman" w:cs="Times New Roman"/>
          <w:color w:val="auto"/>
        </w:rPr>
      </w:pPr>
      <w:r w:rsidRPr="000D231C">
        <w:rPr>
          <w:rFonts w:ascii="Times New Roman" w:hAnsi="Times New Roman" w:cs="Times New Roman"/>
          <w:color w:val="auto"/>
        </w:rPr>
        <w:t xml:space="preserve">Datos de </w:t>
      </w:r>
      <w:r w:rsidR="00676D56" w:rsidRPr="000D231C">
        <w:rPr>
          <w:rFonts w:ascii="Times New Roman" w:hAnsi="Times New Roman" w:cs="Times New Roman"/>
          <w:color w:val="auto"/>
        </w:rPr>
        <w:t>i</w:t>
      </w:r>
      <w:r w:rsidRPr="000D231C">
        <w:rPr>
          <w:rFonts w:ascii="Times New Roman" w:hAnsi="Times New Roman" w:cs="Times New Roman"/>
          <w:color w:val="auto"/>
        </w:rPr>
        <w:t>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F7205" w:rsidRPr="000D231C" w14:paraId="46216636" w14:textId="77777777">
        <w:tc>
          <w:tcPr>
            <w:tcW w:w="4320" w:type="dxa"/>
          </w:tcPr>
          <w:p w14:paraId="346A2AB5" w14:textId="42289147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Nombre del </w:t>
            </w:r>
            <w:r w:rsidR="00B5428F" w:rsidRPr="000D231C">
              <w:rPr>
                <w:rFonts w:ascii="Times New Roman" w:hAnsi="Times New Roman" w:cs="Times New Roman"/>
              </w:rPr>
              <w:t>b</w:t>
            </w:r>
            <w:r w:rsidRPr="000D231C">
              <w:rPr>
                <w:rFonts w:ascii="Times New Roman" w:hAnsi="Times New Roman" w:cs="Times New Roman"/>
              </w:rPr>
              <w:t>achillerato:</w:t>
            </w:r>
          </w:p>
        </w:tc>
        <w:tc>
          <w:tcPr>
            <w:tcW w:w="4320" w:type="dxa"/>
          </w:tcPr>
          <w:p w14:paraId="6E49EE29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41A10DDE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67F53C91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7FAF0D96" w14:textId="77777777">
        <w:tc>
          <w:tcPr>
            <w:tcW w:w="4320" w:type="dxa"/>
          </w:tcPr>
          <w:p w14:paraId="0A5AEFCD" w14:textId="77777777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4320" w:type="dxa"/>
          </w:tcPr>
          <w:p w14:paraId="04E65B0C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7377D28E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5DAE3834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0240A0D3" w14:textId="77777777">
        <w:tc>
          <w:tcPr>
            <w:tcW w:w="4320" w:type="dxa"/>
          </w:tcPr>
          <w:p w14:paraId="79A92681" w14:textId="7E9FCF40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Teléfono de </w:t>
            </w:r>
            <w:r w:rsidR="00B5428F" w:rsidRPr="000D231C">
              <w:rPr>
                <w:rFonts w:ascii="Times New Roman" w:hAnsi="Times New Roman" w:cs="Times New Roman"/>
              </w:rPr>
              <w:t>c</w:t>
            </w:r>
            <w:r w:rsidRPr="000D231C">
              <w:rPr>
                <w:rFonts w:ascii="Times New Roman" w:hAnsi="Times New Roman" w:cs="Times New Roman"/>
              </w:rPr>
              <w:t>ontacto:</w:t>
            </w:r>
          </w:p>
        </w:tc>
        <w:tc>
          <w:tcPr>
            <w:tcW w:w="4320" w:type="dxa"/>
          </w:tcPr>
          <w:p w14:paraId="635AB04E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587DB89E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69371C2C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5992C7D3" w14:textId="77777777">
        <w:tc>
          <w:tcPr>
            <w:tcW w:w="4320" w:type="dxa"/>
          </w:tcPr>
          <w:p w14:paraId="04667428" w14:textId="265706E3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Correo </w:t>
            </w:r>
            <w:r w:rsidR="00B5428F" w:rsidRPr="000D231C">
              <w:rPr>
                <w:rFonts w:ascii="Times New Roman" w:hAnsi="Times New Roman" w:cs="Times New Roman"/>
              </w:rPr>
              <w:t>e</w:t>
            </w:r>
            <w:r w:rsidRPr="000D231C">
              <w:rPr>
                <w:rFonts w:ascii="Times New Roman" w:hAnsi="Times New Roman" w:cs="Times New Roman"/>
              </w:rPr>
              <w:t>lectrónico:</w:t>
            </w:r>
          </w:p>
        </w:tc>
        <w:tc>
          <w:tcPr>
            <w:tcW w:w="4320" w:type="dxa"/>
          </w:tcPr>
          <w:p w14:paraId="5DA0C1E4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7757144D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6982CA2B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3CFB249F" w14:textId="77777777">
        <w:tc>
          <w:tcPr>
            <w:tcW w:w="4320" w:type="dxa"/>
          </w:tcPr>
          <w:p w14:paraId="6F08D000" w14:textId="071CFE8E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Encargado(a) de la </w:t>
            </w:r>
            <w:r w:rsidR="00B5428F" w:rsidRPr="000D231C">
              <w:rPr>
                <w:rFonts w:ascii="Times New Roman" w:hAnsi="Times New Roman" w:cs="Times New Roman"/>
              </w:rPr>
              <w:t>r</w:t>
            </w:r>
            <w:r w:rsidRPr="000D231C">
              <w:rPr>
                <w:rFonts w:ascii="Times New Roman" w:hAnsi="Times New Roman" w:cs="Times New Roman"/>
              </w:rPr>
              <w:t>ecepción:</w:t>
            </w:r>
          </w:p>
        </w:tc>
        <w:tc>
          <w:tcPr>
            <w:tcW w:w="4320" w:type="dxa"/>
          </w:tcPr>
          <w:p w14:paraId="25D816AF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01ECB6E4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402094D9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33AF6E3C" w14:textId="77777777">
        <w:tc>
          <w:tcPr>
            <w:tcW w:w="4320" w:type="dxa"/>
          </w:tcPr>
          <w:p w14:paraId="09B8AECC" w14:textId="26627AC1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Cargo del </w:t>
            </w:r>
            <w:r w:rsidR="00B5428F" w:rsidRPr="000D231C">
              <w:rPr>
                <w:rFonts w:ascii="Times New Roman" w:hAnsi="Times New Roman" w:cs="Times New Roman"/>
              </w:rPr>
              <w:t>e</w:t>
            </w:r>
            <w:r w:rsidRPr="000D231C">
              <w:rPr>
                <w:rFonts w:ascii="Times New Roman" w:hAnsi="Times New Roman" w:cs="Times New Roman"/>
              </w:rPr>
              <w:t>ncargado(a):</w:t>
            </w:r>
          </w:p>
        </w:tc>
        <w:tc>
          <w:tcPr>
            <w:tcW w:w="4320" w:type="dxa"/>
          </w:tcPr>
          <w:p w14:paraId="6B673F71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01B61236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0D168315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3FFCAF0F" w14:textId="77777777">
        <w:tc>
          <w:tcPr>
            <w:tcW w:w="4320" w:type="dxa"/>
          </w:tcPr>
          <w:p w14:paraId="6C24B0B6" w14:textId="031C9AC9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Fecha </w:t>
            </w:r>
            <w:r w:rsidR="00B5428F" w:rsidRPr="000D231C">
              <w:rPr>
                <w:rFonts w:ascii="Times New Roman" w:hAnsi="Times New Roman" w:cs="Times New Roman"/>
              </w:rPr>
              <w:t>p</w:t>
            </w:r>
            <w:r w:rsidRPr="000D231C">
              <w:rPr>
                <w:rFonts w:ascii="Times New Roman" w:hAnsi="Times New Roman" w:cs="Times New Roman"/>
              </w:rPr>
              <w:t>ropuesta para la Visita:</w:t>
            </w:r>
          </w:p>
        </w:tc>
        <w:tc>
          <w:tcPr>
            <w:tcW w:w="4320" w:type="dxa"/>
          </w:tcPr>
          <w:p w14:paraId="6FFC134C" w14:textId="77777777" w:rsidR="00FF7205" w:rsidRDefault="00FF7205">
            <w:pPr>
              <w:rPr>
                <w:rFonts w:ascii="Times New Roman" w:hAnsi="Times New Roman" w:cs="Times New Roman"/>
              </w:rPr>
            </w:pPr>
          </w:p>
          <w:p w14:paraId="3612ED05" w14:textId="77777777" w:rsidR="00DC56E7" w:rsidRDefault="00DC56E7">
            <w:pPr>
              <w:rPr>
                <w:rFonts w:ascii="Times New Roman" w:hAnsi="Times New Roman" w:cs="Times New Roman"/>
              </w:rPr>
            </w:pPr>
          </w:p>
          <w:p w14:paraId="569C29CE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</w:tc>
      </w:tr>
    </w:tbl>
    <w:p w14:paraId="5BD4A984" w14:textId="5622344F" w:rsidR="00FF7205" w:rsidRPr="000D231C" w:rsidRDefault="00000000">
      <w:pPr>
        <w:pStyle w:val="Ttulo2"/>
        <w:rPr>
          <w:rFonts w:ascii="Times New Roman" w:hAnsi="Times New Roman" w:cs="Times New Roman"/>
          <w:color w:val="auto"/>
        </w:rPr>
      </w:pPr>
      <w:r w:rsidRPr="000D231C">
        <w:rPr>
          <w:rFonts w:ascii="Times New Roman" w:hAnsi="Times New Roman" w:cs="Times New Roman"/>
          <w:color w:val="auto"/>
        </w:rPr>
        <w:t xml:space="preserve">Información de la </w:t>
      </w:r>
      <w:r w:rsidR="00676D56" w:rsidRPr="000D231C">
        <w:rPr>
          <w:rFonts w:ascii="Times New Roman" w:hAnsi="Times New Roman" w:cs="Times New Roman"/>
          <w:color w:val="auto"/>
        </w:rPr>
        <w:t>v</w:t>
      </w:r>
      <w:r w:rsidRPr="000D231C">
        <w:rPr>
          <w:rFonts w:ascii="Times New Roman" w:hAnsi="Times New Roman" w:cs="Times New Roman"/>
          <w:color w:val="auto"/>
        </w:rPr>
        <w:t>isita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F7205" w:rsidRPr="000D231C" w14:paraId="46E4D18B" w14:textId="77777777">
        <w:tc>
          <w:tcPr>
            <w:tcW w:w="4320" w:type="dxa"/>
          </w:tcPr>
          <w:p w14:paraId="08780958" w14:textId="4B2C005C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 xml:space="preserve">Motivo de la </w:t>
            </w:r>
            <w:r w:rsidR="00B5428F" w:rsidRPr="000D231C">
              <w:rPr>
                <w:rFonts w:ascii="Times New Roman" w:hAnsi="Times New Roman" w:cs="Times New Roman"/>
              </w:rPr>
              <w:t>v</w:t>
            </w:r>
            <w:r w:rsidRPr="000D231C">
              <w:rPr>
                <w:rFonts w:ascii="Times New Roman" w:hAnsi="Times New Roman" w:cs="Times New Roman"/>
              </w:rPr>
              <w:t xml:space="preserve">isita (marcar con una X): </w:t>
            </w:r>
            <w:r w:rsidRPr="000D231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20" w:type="dxa"/>
          </w:tcPr>
          <w:p w14:paraId="0CAC23F4" w14:textId="77777777" w:rsidR="006D14C7" w:rsidRPr="000D231C" w:rsidRDefault="00676D56">
            <w:pPr>
              <w:rPr>
                <w:rFonts w:ascii="Times New Roman" w:hAnsi="Times New Roman" w:cs="Times New Roman"/>
              </w:rPr>
            </w:pPr>
            <w:proofErr w:type="gramStart"/>
            <w:r w:rsidRPr="000D231C">
              <w:rPr>
                <w:rFonts w:ascii="Times New Roman" w:hAnsi="Times New Roman" w:cs="Times New Roman"/>
              </w:rPr>
              <w:t>[  ]</w:t>
            </w:r>
            <w:proofErr w:type="gramEnd"/>
            <w:r w:rsidRPr="000D231C">
              <w:rPr>
                <w:rFonts w:ascii="Times New Roman" w:hAnsi="Times New Roman" w:cs="Times New Roman"/>
              </w:rPr>
              <w:t xml:space="preserve"> Divulgación científica </w:t>
            </w:r>
          </w:p>
          <w:p w14:paraId="000B2706" w14:textId="0FFA3411" w:rsidR="00FF7205" w:rsidRPr="000D231C" w:rsidRDefault="00676D56">
            <w:pPr>
              <w:rPr>
                <w:rFonts w:ascii="Times New Roman" w:hAnsi="Times New Roman" w:cs="Times New Roman"/>
              </w:rPr>
            </w:pPr>
            <w:proofErr w:type="gramStart"/>
            <w:r w:rsidRPr="000D231C">
              <w:rPr>
                <w:rFonts w:ascii="Times New Roman" w:hAnsi="Times New Roman" w:cs="Times New Roman"/>
              </w:rPr>
              <w:t>[  ]</w:t>
            </w:r>
            <w:proofErr w:type="gramEnd"/>
            <w:r w:rsidRPr="000D231C">
              <w:rPr>
                <w:rFonts w:ascii="Times New Roman" w:hAnsi="Times New Roman" w:cs="Times New Roman"/>
              </w:rPr>
              <w:t xml:space="preserve"> Difusión de programas de estudio</w:t>
            </w:r>
          </w:p>
        </w:tc>
      </w:tr>
      <w:tr w:rsidR="006D14C7" w:rsidRPr="000D231C" w14:paraId="4702A63C" w14:textId="77777777">
        <w:tc>
          <w:tcPr>
            <w:tcW w:w="4320" w:type="dxa"/>
          </w:tcPr>
          <w:p w14:paraId="553AA6AC" w14:textId="7F66805D" w:rsidR="006D14C7" w:rsidRPr="000D231C" w:rsidRDefault="006D14C7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¿El motivo de la visita atiende a algún evento en su institución?</w:t>
            </w:r>
          </w:p>
        </w:tc>
        <w:tc>
          <w:tcPr>
            <w:tcW w:w="4320" w:type="dxa"/>
          </w:tcPr>
          <w:p w14:paraId="23C75F5A" w14:textId="77777777" w:rsidR="006D14C7" w:rsidRPr="000D231C" w:rsidRDefault="006D14C7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Nombre del evento:</w:t>
            </w:r>
          </w:p>
          <w:p w14:paraId="04D5BD72" w14:textId="77777777" w:rsidR="006D14C7" w:rsidRPr="000D231C" w:rsidRDefault="006D14C7">
            <w:pPr>
              <w:rPr>
                <w:rFonts w:ascii="Times New Roman" w:hAnsi="Times New Roman" w:cs="Times New Roman"/>
              </w:rPr>
            </w:pPr>
          </w:p>
          <w:p w14:paraId="4618F883" w14:textId="1F5C80AE" w:rsidR="006D14C7" w:rsidRPr="000D231C" w:rsidRDefault="006D14C7">
            <w:pPr>
              <w:rPr>
                <w:rFonts w:ascii="Times New Roman" w:hAnsi="Times New Roman" w:cs="Times New Roman"/>
              </w:rPr>
            </w:pPr>
          </w:p>
        </w:tc>
      </w:tr>
      <w:tr w:rsidR="00FF7205" w:rsidRPr="000D231C" w14:paraId="22115E39" w14:textId="77777777">
        <w:tc>
          <w:tcPr>
            <w:tcW w:w="4320" w:type="dxa"/>
          </w:tcPr>
          <w:p w14:paraId="53479C76" w14:textId="362ECF60" w:rsidR="00FF7205" w:rsidRPr="000D231C" w:rsidRDefault="006D14C7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Perfil y n</w:t>
            </w:r>
            <w:r w:rsidR="00000000" w:rsidRPr="000D231C">
              <w:rPr>
                <w:rFonts w:ascii="Times New Roman" w:hAnsi="Times New Roman" w:cs="Times New Roman"/>
              </w:rPr>
              <w:t xml:space="preserve">úmero de </w:t>
            </w:r>
            <w:r w:rsidR="00B5428F" w:rsidRPr="000D231C">
              <w:rPr>
                <w:rFonts w:ascii="Times New Roman" w:hAnsi="Times New Roman" w:cs="Times New Roman"/>
              </w:rPr>
              <w:t>a</w:t>
            </w:r>
            <w:r w:rsidR="00000000" w:rsidRPr="000D231C">
              <w:rPr>
                <w:rFonts w:ascii="Times New Roman" w:hAnsi="Times New Roman" w:cs="Times New Roman"/>
              </w:rPr>
              <w:t>lumnos a los que va dirigida la charla:</w:t>
            </w:r>
          </w:p>
        </w:tc>
        <w:tc>
          <w:tcPr>
            <w:tcW w:w="4320" w:type="dxa"/>
          </w:tcPr>
          <w:p w14:paraId="5C0001D5" w14:textId="3264775E" w:rsidR="00FF7205" w:rsidRDefault="00DC5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 (exactas, biológicas,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6D14C7" w:rsidRPr="000D231C">
              <w:rPr>
                <w:rFonts w:ascii="Times New Roman" w:hAnsi="Times New Roman" w:cs="Times New Roman"/>
              </w:rPr>
              <w:t>:</w:t>
            </w:r>
          </w:p>
          <w:p w14:paraId="770FD627" w14:textId="77777777" w:rsidR="00DC56E7" w:rsidRPr="000D231C" w:rsidRDefault="00DC56E7">
            <w:pPr>
              <w:rPr>
                <w:rFonts w:ascii="Times New Roman" w:hAnsi="Times New Roman" w:cs="Times New Roman"/>
              </w:rPr>
            </w:pPr>
          </w:p>
          <w:p w14:paraId="7D4A2F9C" w14:textId="69BBF02D" w:rsidR="006D14C7" w:rsidRPr="000D231C" w:rsidRDefault="006D14C7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Número de alumnos:</w:t>
            </w:r>
          </w:p>
        </w:tc>
      </w:tr>
      <w:tr w:rsidR="00FF7205" w:rsidRPr="000D231C" w14:paraId="4811C828" w14:textId="77777777">
        <w:tc>
          <w:tcPr>
            <w:tcW w:w="4320" w:type="dxa"/>
          </w:tcPr>
          <w:p w14:paraId="0F586F93" w14:textId="77777777" w:rsidR="00FF7205" w:rsidRPr="000D231C" w:rsidRDefault="00000000">
            <w:pPr>
              <w:rPr>
                <w:rFonts w:ascii="Times New Roman" w:hAnsi="Times New Roman" w:cs="Times New Roman"/>
              </w:rPr>
            </w:pPr>
            <w:r w:rsidRPr="000D231C">
              <w:rPr>
                <w:rFonts w:ascii="Times New Roman" w:hAnsi="Times New Roman" w:cs="Times New Roman"/>
              </w:rPr>
              <w:t>Nivel académico o semestre de los estudiantes:</w:t>
            </w:r>
          </w:p>
        </w:tc>
        <w:tc>
          <w:tcPr>
            <w:tcW w:w="4320" w:type="dxa"/>
          </w:tcPr>
          <w:p w14:paraId="4EBD1D17" w14:textId="77777777" w:rsidR="00FF7205" w:rsidRPr="000D231C" w:rsidRDefault="00FF7205">
            <w:pPr>
              <w:rPr>
                <w:rFonts w:ascii="Times New Roman" w:hAnsi="Times New Roman" w:cs="Times New Roman"/>
              </w:rPr>
            </w:pPr>
          </w:p>
        </w:tc>
      </w:tr>
    </w:tbl>
    <w:p w14:paraId="25998447" w14:textId="77777777" w:rsidR="00DC56E7" w:rsidRDefault="00000000">
      <w:pPr>
        <w:rPr>
          <w:rFonts w:ascii="Times New Roman" w:hAnsi="Times New Roman" w:cs="Times New Roman"/>
        </w:rPr>
      </w:pPr>
      <w:r w:rsidRPr="000D231C">
        <w:rPr>
          <w:rFonts w:ascii="Times New Roman" w:hAnsi="Times New Roman" w:cs="Times New Roman"/>
        </w:rPr>
        <w:br/>
      </w:r>
    </w:p>
    <w:p w14:paraId="440AAA1F" w14:textId="77777777" w:rsidR="00DC56E7" w:rsidRDefault="00DC56E7">
      <w:pPr>
        <w:rPr>
          <w:rFonts w:ascii="Times New Roman" w:hAnsi="Times New Roman" w:cs="Times New Roman"/>
        </w:rPr>
      </w:pPr>
    </w:p>
    <w:p w14:paraId="31BAA5FE" w14:textId="0D745C6E" w:rsidR="006D14C7" w:rsidRPr="000D231C" w:rsidRDefault="00000000">
      <w:pPr>
        <w:rPr>
          <w:rFonts w:ascii="Times New Roman" w:hAnsi="Times New Roman" w:cs="Times New Roman"/>
        </w:rPr>
      </w:pPr>
      <w:r w:rsidRPr="000D231C">
        <w:rPr>
          <w:rFonts w:ascii="Times New Roman" w:hAnsi="Times New Roman" w:cs="Times New Roman"/>
        </w:rPr>
        <w:t>Observaciones adicionales:</w:t>
      </w:r>
      <w:r w:rsidRPr="000D231C">
        <w:rPr>
          <w:rFonts w:ascii="Times New Roman" w:hAnsi="Times New Roman" w:cs="Times New Roman"/>
        </w:rPr>
        <w:br/>
      </w:r>
      <w:r w:rsidRPr="000D231C">
        <w:rPr>
          <w:rFonts w:ascii="Times New Roman" w:hAnsi="Times New Roman" w:cs="Times New Roman"/>
        </w:rPr>
        <w:br/>
        <w:t xml:space="preserve">Firma del Encargado(a): ____________________________        </w:t>
      </w:r>
      <w:r w:rsidR="00676D56" w:rsidRPr="000D231C">
        <w:rPr>
          <w:rFonts w:ascii="Times New Roman" w:hAnsi="Times New Roman" w:cs="Times New Roman"/>
        </w:rPr>
        <w:t xml:space="preserve">               </w:t>
      </w:r>
    </w:p>
    <w:p w14:paraId="012FFC9E" w14:textId="7BB48FD8" w:rsidR="00FF7205" w:rsidRDefault="00000000">
      <w:pPr>
        <w:rPr>
          <w:rFonts w:ascii="Times New Roman" w:hAnsi="Times New Roman" w:cs="Times New Roman"/>
        </w:rPr>
      </w:pPr>
      <w:r w:rsidRPr="000D231C">
        <w:rPr>
          <w:rFonts w:ascii="Times New Roman" w:hAnsi="Times New Roman" w:cs="Times New Roman"/>
        </w:rPr>
        <w:t>Fecha: _____</w:t>
      </w:r>
      <w:r w:rsidR="000D231C">
        <w:rPr>
          <w:rFonts w:ascii="Times New Roman" w:hAnsi="Times New Roman" w:cs="Times New Roman"/>
        </w:rPr>
        <w:t>_____________________________________</w:t>
      </w:r>
    </w:p>
    <w:p w14:paraId="2D635A62" w14:textId="77777777" w:rsidR="00DC56E7" w:rsidRDefault="00DC56E7">
      <w:pPr>
        <w:rPr>
          <w:rFonts w:ascii="Times New Roman" w:hAnsi="Times New Roman" w:cs="Times New Roman"/>
        </w:rPr>
      </w:pPr>
    </w:p>
    <w:p w14:paraId="2AAC2976" w14:textId="5B072EE4" w:rsidR="00DC56E7" w:rsidRDefault="00DC5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Enviar a </w:t>
      </w:r>
      <w:hyperlink r:id="rId8" w:history="1">
        <w:r w:rsidRPr="00FC3C26">
          <w:rPr>
            <w:rStyle w:val="Hipervnculo"/>
            <w:rFonts w:ascii="Times New Roman" w:hAnsi="Times New Roman" w:cs="Times New Roman"/>
          </w:rPr>
          <w:t>filmartinez@uv.mx</w:t>
        </w:r>
      </w:hyperlink>
      <w:r>
        <w:rPr>
          <w:rFonts w:ascii="Times New Roman" w:hAnsi="Times New Roman" w:cs="Times New Roman"/>
        </w:rPr>
        <w:t>.</w:t>
      </w:r>
    </w:p>
    <w:p w14:paraId="5C3E5FF6" w14:textId="1F5722C7" w:rsidR="00DC56E7" w:rsidRPr="00DC56E7" w:rsidRDefault="00DC56E7">
      <w:pPr>
        <w:rPr>
          <w:rFonts w:ascii="Times New Roman" w:hAnsi="Times New Roman" w:cs="Times New Roman"/>
          <w:b/>
          <w:bCs/>
        </w:rPr>
      </w:pPr>
      <w:r w:rsidRPr="00DC56E7">
        <w:rPr>
          <w:rFonts w:ascii="Times New Roman" w:hAnsi="Times New Roman" w:cs="Times New Roman"/>
          <w:b/>
          <w:bCs/>
        </w:rPr>
        <w:t>Encargado de difusión de los programas de estudio de la Facultad de Ciencias Químicas</w:t>
      </w:r>
    </w:p>
    <w:sectPr w:rsidR="00DC56E7" w:rsidRPr="00DC56E7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AE13" w14:textId="77777777" w:rsidR="009E3492" w:rsidRPr="000D231C" w:rsidRDefault="009E3492" w:rsidP="001141B4">
      <w:pPr>
        <w:spacing w:after="0" w:line="240" w:lineRule="auto"/>
      </w:pPr>
      <w:r w:rsidRPr="000D231C">
        <w:separator/>
      </w:r>
    </w:p>
  </w:endnote>
  <w:endnote w:type="continuationSeparator" w:id="0">
    <w:p w14:paraId="51BFEBD7" w14:textId="77777777" w:rsidR="009E3492" w:rsidRPr="000D231C" w:rsidRDefault="009E3492" w:rsidP="001141B4">
      <w:pPr>
        <w:spacing w:after="0" w:line="240" w:lineRule="auto"/>
      </w:pPr>
      <w:r w:rsidRPr="000D23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2C1D" w14:textId="77777777" w:rsidR="009E3492" w:rsidRPr="000D231C" w:rsidRDefault="009E3492" w:rsidP="001141B4">
      <w:pPr>
        <w:spacing w:after="0" w:line="240" w:lineRule="auto"/>
      </w:pPr>
      <w:r w:rsidRPr="000D231C">
        <w:separator/>
      </w:r>
    </w:p>
  </w:footnote>
  <w:footnote w:type="continuationSeparator" w:id="0">
    <w:p w14:paraId="6667A52B" w14:textId="77777777" w:rsidR="009E3492" w:rsidRPr="000D231C" w:rsidRDefault="009E3492" w:rsidP="001141B4">
      <w:pPr>
        <w:spacing w:after="0" w:line="240" w:lineRule="auto"/>
      </w:pPr>
      <w:r w:rsidRPr="000D23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08C2" w14:textId="42149A88" w:rsidR="001141B4" w:rsidRPr="000D231C" w:rsidRDefault="001141B4">
    <w:pPr>
      <w:pStyle w:val="Encabezado"/>
    </w:pPr>
    <w:r w:rsidRPr="000D231C">
      <w:drawing>
        <wp:inline distT="0" distB="0" distL="0" distR="0" wp14:anchorId="2B792B60" wp14:editId="2B0A38F2">
          <wp:extent cx="878183" cy="828040"/>
          <wp:effectExtent l="0" t="0" r="0" b="0"/>
          <wp:docPr id="1967259388" name="Imagen 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9388" name="Imagen 6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45" cy="91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7470497">
    <w:abstractNumId w:val="8"/>
  </w:num>
  <w:num w:numId="2" w16cid:durableId="1859079007">
    <w:abstractNumId w:val="6"/>
  </w:num>
  <w:num w:numId="3" w16cid:durableId="802847450">
    <w:abstractNumId w:val="5"/>
  </w:num>
  <w:num w:numId="4" w16cid:durableId="44567979">
    <w:abstractNumId w:val="4"/>
  </w:num>
  <w:num w:numId="5" w16cid:durableId="716508875">
    <w:abstractNumId w:val="7"/>
  </w:num>
  <w:num w:numId="6" w16cid:durableId="1289046576">
    <w:abstractNumId w:val="3"/>
  </w:num>
  <w:num w:numId="7" w16cid:durableId="1337465562">
    <w:abstractNumId w:val="2"/>
  </w:num>
  <w:num w:numId="8" w16cid:durableId="775637839">
    <w:abstractNumId w:val="1"/>
  </w:num>
  <w:num w:numId="9" w16cid:durableId="6682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0F3"/>
    <w:rsid w:val="00034616"/>
    <w:rsid w:val="0006063C"/>
    <w:rsid w:val="00077344"/>
    <w:rsid w:val="000D231C"/>
    <w:rsid w:val="001141B4"/>
    <w:rsid w:val="0015074B"/>
    <w:rsid w:val="0029639D"/>
    <w:rsid w:val="00326F90"/>
    <w:rsid w:val="00676D56"/>
    <w:rsid w:val="006D14C7"/>
    <w:rsid w:val="009E3492"/>
    <w:rsid w:val="00AA1D8D"/>
    <w:rsid w:val="00B47730"/>
    <w:rsid w:val="00B5428F"/>
    <w:rsid w:val="00CB0664"/>
    <w:rsid w:val="00D6058A"/>
    <w:rsid w:val="00DC56E7"/>
    <w:rsid w:val="00DF73CF"/>
    <w:rsid w:val="00FC693F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9CE5F"/>
  <w14:defaultImageDpi w14:val="300"/>
  <w15:docId w15:val="{41D02468-1AE9-4E58-A76C-8B76EF0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C56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artinez@uv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 Mtz</cp:lastModifiedBy>
  <cp:revision>12</cp:revision>
  <dcterms:created xsi:type="dcterms:W3CDTF">2013-12-23T23:15:00Z</dcterms:created>
  <dcterms:modified xsi:type="dcterms:W3CDTF">2025-10-06T17:07:00Z</dcterms:modified>
  <cp:category/>
</cp:coreProperties>
</file>